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1072F9">
      <w:pPr>
        <w:spacing w:before="100" w:after="100"/>
        <w:jc w:val="both"/>
      </w:pPr>
      <w:r>
        <w:rPr>
          <w:rFonts w:ascii="Arial" w:hAnsi="Arial" w:cs="Arial"/>
          <w:color w:val="333333"/>
          <w:sz w:val="20"/>
          <w:szCs w:val="20"/>
        </w:rPr>
        <w:t>When acting as a</w:t>
      </w:r>
      <w:r>
        <w:rPr>
          <w:rFonts w:ascii="Arial" w:hAnsi="Arial" w:cs="Arial"/>
          <w:sz w:val="20"/>
          <w:szCs w:val="20"/>
        </w:rPr>
        <w:t xml:space="preserve"> </w:t>
      </w:r>
      <w:r w:rsidR="00AC3917">
        <w:rPr>
          <w:rFonts w:ascii="Arial" w:hAnsi="Arial" w:cs="Arial"/>
          <w:sz w:val="20"/>
          <w:szCs w:val="20"/>
        </w:rPr>
        <w:t>Corporate Service Provider for our clients under ACRA guidelines</w:t>
      </w:r>
      <w:r>
        <w:rPr>
          <w:rFonts w:ascii="Arial" w:hAnsi="Arial" w:cs="Arial"/>
          <w:color w:val="333333"/>
          <w:sz w:val="20"/>
          <w:szCs w:val="20"/>
        </w:rPr>
        <w:t>, we are required by law to conduct a “KYC” (Know Your Client) before we consent to act as the nominee</w:t>
      </w:r>
      <w:r>
        <w:rPr>
          <w:rFonts w:ascii="Arial" w:hAnsi="Arial" w:cs="Arial"/>
          <w:sz w:val="20"/>
          <w:szCs w:val="20"/>
        </w:rPr>
        <w:t>.</w:t>
      </w:r>
      <w:r>
        <w:rPr>
          <w:rFonts w:ascii="Arial" w:hAnsi="Arial" w:cs="Arial"/>
          <w:color w:val="333333"/>
          <w:sz w:val="20"/>
          <w:szCs w:val="20"/>
        </w:rPr>
        <w:t xml:space="preserve"> In view of the above, kindly furnish us the following information and documents for our perusal.</w:t>
      </w:r>
    </w:p>
    <w:p w:rsidR="00A77B3E" w:rsidRDefault="00A77B3E">
      <w:pPr>
        <w:widowControl w:val="0"/>
        <w:rPr>
          <w:rFonts w:ascii="Arial" w:hAnsi="Arial" w:cs="Arial"/>
          <w:color w:val="666666"/>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36"/>
      </w:tblGrid>
      <w:tr w:rsidR="00A77B3E">
        <w:tc>
          <w:tcPr>
            <w:tcW w:w="0" w:type="auto"/>
            <w:tcBorders>
              <w:top w:val="single" w:sz="4" w:space="0" w:color="666666"/>
              <w:left w:val="single" w:sz="4" w:space="0" w:color="666666"/>
              <w:bottom w:val="single" w:sz="4" w:space="0" w:color="666666"/>
              <w:right w:val="single" w:sz="4" w:space="0" w:color="666666"/>
            </w:tcBorders>
            <w:shd w:val="solid" w:color="666666" w:fill="666666"/>
            <w:tcMar>
              <w:top w:w="99" w:type="dxa"/>
              <w:left w:w="99" w:type="dxa"/>
              <w:bottom w:w="99" w:type="dxa"/>
              <w:right w:w="99" w:type="dxa"/>
            </w:tcMar>
          </w:tcPr>
          <w:p w:rsidR="00A77B3E" w:rsidRDefault="001072F9">
            <w:pPr>
              <w:pStyle w:val="Heading3"/>
            </w:pPr>
            <w:bookmarkStart w:id="0" w:name="h.uh0w5hc1ink9"/>
            <w:bookmarkEnd w:id="0"/>
            <w:r>
              <w:t>CONTACT DETAILS</w:t>
            </w:r>
          </w:p>
        </w:tc>
      </w:tr>
    </w:tbl>
    <w:p w:rsidR="00A77B3E" w:rsidRDefault="00A77B3E">
      <w:pPr>
        <w:widowControl w:val="0"/>
      </w:pPr>
    </w:p>
    <w:tbl>
      <w:tblPr>
        <w:tblW w:w="5000" w:type="pct"/>
        <w:tblLook w:val="0000"/>
      </w:tblPr>
      <w:tblGrid>
        <w:gridCol w:w="2749"/>
        <w:gridCol w:w="7089"/>
      </w:tblGrid>
      <w:tr w:rsidR="008A6475" w:rsidTr="00586CEE">
        <w:trPr>
          <w:trHeight w:val="567"/>
        </w:trPr>
        <w:tc>
          <w:tcPr>
            <w:tcW w:w="1397" w:type="pct"/>
            <w:tcBorders>
              <w:right w:val="dotted" w:sz="2" w:space="0" w:color="auto"/>
            </w:tcBorders>
            <w:tcMar>
              <w:top w:w="100" w:type="dxa"/>
              <w:left w:w="100" w:type="dxa"/>
              <w:bottom w:w="100" w:type="dxa"/>
              <w:right w:w="100" w:type="dxa"/>
            </w:tcMar>
          </w:tcPr>
          <w:p w:rsidR="008A6475" w:rsidRDefault="008A6475" w:rsidP="008A6475">
            <w:pPr>
              <w:widowControl w:val="0"/>
            </w:pPr>
            <w:r>
              <w:rPr>
                <w:rFonts w:ascii="Arial" w:hAnsi="Arial" w:cs="Arial"/>
                <w:color w:val="666666"/>
                <w:sz w:val="20"/>
                <w:szCs w:val="20"/>
              </w:rPr>
              <w:t>Full Name</w:t>
            </w:r>
          </w:p>
        </w:tc>
        <w:tc>
          <w:tcPr>
            <w:tcW w:w="3603" w:type="pct"/>
            <w:tcBorders>
              <w:top w:val="dotted" w:sz="2" w:space="0" w:color="auto"/>
              <w:left w:val="dotted" w:sz="2" w:space="0" w:color="auto"/>
              <w:bottom w:val="dotted" w:sz="2" w:space="0" w:color="auto"/>
              <w:right w:val="dotted" w:sz="2" w:space="0" w:color="auto"/>
            </w:tcBorders>
            <w:shd w:val="clear" w:color="auto" w:fill="auto"/>
            <w:tcMar>
              <w:top w:w="100" w:type="dxa"/>
              <w:left w:w="100" w:type="dxa"/>
              <w:bottom w:w="100" w:type="dxa"/>
              <w:right w:w="100" w:type="dxa"/>
            </w:tcMar>
          </w:tcPr>
          <w:p w:rsidR="008A6475" w:rsidRDefault="008A6475" w:rsidP="008A6475">
            <w:pPr>
              <w:widowControl w:val="0"/>
              <w:rPr>
                <w:rFonts w:ascii="Arial" w:hAnsi="Arial" w:cs="Arial"/>
                <w:color w:val="666666"/>
                <w:sz w:val="20"/>
                <w:szCs w:val="20"/>
              </w:rPr>
            </w:pPr>
          </w:p>
        </w:tc>
      </w:tr>
      <w:tr w:rsidR="008A6475" w:rsidTr="00586CEE">
        <w:trPr>
          <w:trHeight w:val="567"/>
        </w:trPr>
        <w:tc>
          <w:tcPr>
            <w:tcW w:w="1397" w:type="pct"/>
            <w:tcBorders>
              <w:right w:val="dotted" w:sz="2" w:space="0" w:color="auto"/>
            </w:tcBorders>
            <w:tcMar>
              <w:top w:w="100" w:type="dxa"/>
              <w:left w:w="100" w:type="dxa"/>
              <w:bottom w:w="100" w:type="dxa"/>
              <w:right w:w="100" w:type="dxa"/>
            </w:tcMar>
          </w:tcPr>
          <w:p w:rsidR="008A6475" w:rsidRDefault="008A6475" w:rsidP="008A6475">
            <w:pPr>
              <w:widowControl w:val="0"/>
              <w:rPr>
                <w:rFonts w:ascii="Arial" w:hAnsi="Arial" w:cs="Arial"/>
                <w:color w:val="666666"/>
                <w:sz w:val="20"/>
                <w:szCs w:val="20"/>
              </w:rPr>
            </w:pPr>
            <w:r>
              <w:rPr>
                <w:rFonts w:ascii="Arial" w:hAnsi="Arial" w:cs="Arial"/>
                <w:color w:val="666666"/>
                <w:sz w:val="20"/>
                <w:szCs w:val="20"/>
              </w:rPr>
              <w:t>Contact Phone No.</w:t>
            </w:r>
            <w:r w:rsidR="00B7196C">
              <w:rPr>
                <w:rFonts w:ascii="Arial" w:hAnsi="Arial" w:cs="Arial"/>
                <w:color w:val="666666"/>
                <w:sz w:val="20"/>
                <w:szCs w:val="20"/>
              </w:rPr>
              <w:t xml:space="preserve"> AND </w:t>
            </w:r>
          </w:p>
          <w:p w:rsidR="00B7196C" w:rsidRDefault="00B7196C" w:rsidP="008A6475">
            <w:pPr>
              <w:widowControl w:val="0"/>
              <w:rPr>
                <w:rFonts w:ascii="Arial" w:hAnsi="Arial" w:cs="Arial"/>
                <w:color w:val="666666"/>
                <w:sz w:val="20"/>
                <w:szCs w:val="20"/>
              </w:rPr>
            </w:pPr>
            <w:r>
              <w:rPr>
                <w:rFonts w:ascii="Arial" w:hAnsi="Arial" w:cs="Arial"/>
                <w:color w:val="666666"/>
                <w:sz w:val="20"/>
                <w:szCs w:val="20"/>
              </w:rPr>
              <w:t>ADDRESS ( PLEASE SUBMIT PROOF OF ADDRESS)</w:t>
            </w:r>
          </w:p>
        </w:tc>
        <w:tc>
          <w:tcPr>
            <w:tcW w:w="3603" w:type="pct"/>
            <w:tcBorders>
              <w:top w:val="dotted" w:sz="2" w:space="0" w:color="auto"/>
              <w:left w:val="dotted" w:sz="2" w:space="0" w:color="auto"/>
              <w:bottom w:val="dotted" w:sz="2" w:space="0" w:color="auto"/>
              <w:right w:val="dotted" w:sz="2" w:space="0" w:color="auto"/>
            </w:tcBorders>
            <w:shd w:val="clear" w:color="auto" w:fill="auto"/>
            <w:tcMar>
              <w:top w:w="100" w:type="dxa"/>
              <w:left w:w="100" w:type="dxa"/>
              <w:bottom w:w="100" w:type="dxa"/>
              <w:right w:w="100" w:type="dxa"/>
            </w:tcMar>
          </w:tcPr>
          <w:p w:rsidR="002D6F7E" w:rsidRDefault="002D6F7E" w:rsidP="008A6475">
            <w:pPr>
              <w:widowControl w:val="0"/>
              <w:rPr>
                <w:rFonts w:ascii="Arial" w:hAnsi="Arial" w:cs="Arial"/>
                <w:color w:val="666666"/>
                <w:sz w:val="20"/>
                <w:szCs w:val="20"/>
              </w:rPr>
            </w:pPr>
          </w:p>
        </w:tc>
      </w:tr>
      <w:tr w:rsidR="008A6475" w:rsidTr="00586CEE">
        <w:trPr>
          <w:trHeight w:val="567"/>
        </w:trPr>
        <w:tc>
          <w:tcPr>
            <w:tcW w:w="1397" w:type="pct"/>
            <w:tcBorders>
              <w:right w:val="dotted" w:sz="2" w:space="0" w:color="auto"/>
            </w:tcBorders>
            <w:tcMar>
              <w:top w:w="100" w:type="dxa"/>
              <w:left w:w="100" w:type="dxa"/>
              <w:bottom w:w="100" w:type="dxa"/>
              <w:right w:w="100" w:type="dxa"/>
            </w:tcMar>
          </w:tcPr>
          <w:p w:rsidR="008A6475" w:rsidRDefault="008A6475" w:rsidP="008A6475">
            <w:pPr>
              <w:widowControl w:val="0"/>
              <w:rPr>
                <w:rFonts w:ascii="Arial" w:hAnsi="Arial" w:cs="Arial"/>
                <w:color w:val="666666"/>
                <w:sz w:val="20"/>
                <w:szCs w:val="20"/>
              </w:rPr>
            </w:pPr>
            <w:r>
              <w:rPr>
                <w:rFonts w:ascii="Arial" w:hAnsi="Arial" w:cs="Arial"/>
                <w:color w:val="666666"/>
                <w:sz w:val="20"/>
                <w:szCs w:val="20"/>
              </w:rPr>
              <w:t>Mobile Phone No.</w:t>
            </w:r>
          </w:p>
        </w:tc>
        <w:tc>
          <w:tcPr>
            <w:tcW w:w="3603" w:type="pct"/>
            <w:tcBorders>
              <w:top w:val="dotted" w:sz="2" w:space="0" w:color="auto"/>
              <w:left w:val="dotted" w:sz="2" w:space="0" w:color="auto"/>
              <w:bottom w:val="dotted" w:sz="2" w:space="0" w:color="auto"/>
              <w:right w:val="dotted" w:sz="2" w:space="0" w:color="auto"/>
            </w:tcBorders>
            <w:shd w:val="clear" w:color="auto" w:fill="auto"/>
            <w:tcMar>
              <w:top w:w="100" w:type="dxa"/>
              <w:left w:w="100" w:type="dxa"/>
              <w:bottom w:w="100" w:type="dxa"/>
              <w:right w:w="100" w:type="dxa"/>
            </w:tcMar>
          </w:tcPr>
          <w:p w:rsidR="008A6475" w:rsidRDefault="008A6475" w:rsidP="008A6475">
            <w:pPr>
              <w:widowControl w:val="0"/>
              <w:rPr>
                <w:rFonts w:ascii="Arial" w:hAnsi="Arial" w:cs="Arial"/>
                <w:color w:val="666666"/>
                <w:sz w:val="20"/>
                <w:szCs w:val="20"/>
              </w:rPr>
            </w:pPr>
          </w:p>
        </w:tc>
      </w:tr>
      <w:tr w:rsidR="008A6475" w:rsidTr="00586CEE">
        <w:trPr>
          <w:trHeight w:val="567"/>
        </w:trPr>
        <w:tc>
          <w:tcPr>
            <w:tcW w:w="1397" w:type="pct"/>
            <w:tcBorders>
              <w:right w:val="dotted" w:sz="2" w:space="0" w:color="auto"/>
            </w:tcBorders>
            <w:tcMar>
              <w:top w:w="100" w:type="dxa"/>
              <w:left w:w="100" w:type="dxa"/>
              <w:bottom w:w="100" w:type="dxa"/>
              <w:right w:w="100" w:type="dxa"/>
            </w:tcMar>
          </w:tcPr>
          <w:p w:rsidR="008A6475" w:rsidRDefault="008A6475" w:rsidP="008A6475">
            <w:pPr>
              <w:widowControl w:val="0"/>
              <w:rPr>
                <w:rFonts w:ascii="Arial" w:hAnsi="Arial" w:cs="Arial"/>
                <w:color w:val="666666"/>
                <w:sz w:val="20"/>
                <w:szCs w:val="20"/>
              </w:rPr>
            </w:pPr>
            <w:r>
              <w:rPr>
                <w:rFonts w:ascii="Arial" w:hAnsi="Arial" w:cs="Arial"/>
                <w:color w:val="666666"/>
                <w:sz w:val="20"/>
                <w:szCs w:val="20"/>
              </w:rPr>
              <w:t>Email Address</w:t>
            </w:r>
          </w:p>
        </w:tc>
        <w:tc>
          <w:tcPr>
            <w:tcW w:w="3603" w:type="pct"/>
            <w:tcBorders>
              <w:top w:val="dotted" w:sz="2" w:space="0" w:color="auto"/>
              <w:left w:val="dotted" w:sz="2" w:space="0" w:color="auto"/>
              <w:bottom w:val="dotted" w:sz="2" w:space="0" w:color="auto"/>
              <w:right w:val="dotted" w:sz="2" w:space="0" w:color="auto"/>
            </w:tcBorders>
            <w:shd w:val="clear" w:color="auto" w:fill="auto"/>
            <w:tcMar>
              <w:top w:w="100" w:type="dxa"/>
              <w:left w:w="100" w:type="dxa"/>
              <w:bottom w:w="100" w:type="dxa"/>
              <w:right w:w="100" w:type="dxa"/>
            </w:tcMar>
          </w:tcPr>
          <w:p w:rsidR="002D6F7E" w:rsidRDefault="002D6F7E" w:rsidP="008A6475">
            <w:pPr>
              <w:widowControl w:val="0"/>
              <w:rPr>
                <w:rFonts w:ascii="Arial" w:hAnsi="Arial" w:cs="Arial"/>
                <w:color w:val="666666"/>
                <w:sz w:val="20"/>
                <w:szCs w:val="20"/>
              </w:rPr>
            </w:pPr>
          </w:p>
        </w:tc>
      </w:tr>
    </w:tbl>
    <w:p w:rsidR="008A6475" w:rsidRDefault="008A6475">
      <w:pPr>
        <w:widowControl w:val="0"/>
      </w:pPr>
    </w:p>
    <w:p w:rsidR="00A77B3E" w:rsidRDefault="00A77B3E">
      <w:pPr>
        <w:widowControl w:val="0"/>
        <w:rPr>
          <w:rFonts w:ascii="Arial" w:hAnsi="Arial" w:cs="Arial"/>
          <w:color w:val="666666"/>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36"/>
      </w:tblGrid>
      <w:tr w:rsidR="00A77B3E">
        <w:tc>
          <w:tcPr>
            <w:tcW w:w="0" w:type="auto"/>
            <w:tcBorders>
              <w:top w:val="single" w:sz="4" w:space="0" w:color="666666"/>
              <w:left w:val="single" w:sz="4" w:space="0" w:color="666666"/>
              <w:bottom w:val="single" w:sz="4" w:space="0" w:color="666666"/>
              <w:right w:val="single" w:sz="4" w:space="0" w:color="666666"/>
            </w:tcBorders>
            <w:shd w:val="solid" w:color="666666" w:fill="666666"/>
            <w:tcMar>
              <w:top w:w="99" w:type="dxa"/>
              <w:left w:w="99" w:type="dxa"/>
              <w:bottom w:w="99" w:type="dxa"/>
              <w:right w:w="99" w:type="dxa"/>
            </w:tcMar>
          </w:tcPr>
          <w:p w:rsidR="00A77B3E" w:rsidRDefault="001072F9">
            <w:pPr>
              <w:pStyle w:val="Heading3"/>
            </w:pPr>
            <w:r>
              <w:t>ABOUT YOURSELF</w:t>
            </w:r>
          </w:p>
        </w:tc>
      </w:tr>
    </w:tbl>
    <w:p w:rsidR="00A77B3E" w:rsidRDefault="00A77B3E">
      <w:pPr>
        <w:widowControl w:val="0"/>
      </w:pPr>
      <w:bookmarkStart w:id="1" w:name="h.r64sa7ui5c78"/>
      <w:bookmarkEnd w:id="1"/>
    </w:p>
    <w:p w:rsidR="00EA7883" w:rsidRPr="00F36833" w:rsidRDefault="00EA7883">
      <w:pPr>
        <w:widowControl w:val="0"/>
        <w:rPr>
          <w:rFonts w:ascii="Arial" w:hAnsi="Arial" w:cs="Arial"/>
          <w:color w:val="595959"/>
          <w:sz w:val="20"/>
          <w:szCs w:val="20"/>
        </w:rPr>
      </w:pPr>
      <w:r w:rsidRPr="00F36833">
        <w:rPr>
          <w:rFonts w:ascii="Arial" w:hAnsi="Arial" w:cs="Arial"/>
          <w:color w:val="595959"/>
          <w:sz w:val="20"/>
          <w:szCs w:val="20"/>
        </w:rPr>
        <w:t>You may attach your full CV or resume for this portion</w:t>
      </w:r>
      <w:r w:rsidR="006B0532" w:rsidRPr="00F36833">
        <w:rPr>
          <w:rFonts w:ascii="Arial" w:hAnsi="Arial" w:cs="Arial"/>
          <w:color w:val="595959"/>
          <w:sz w:val="20"/>
          <w:szCs w:val="20"/>
        </w:rPr>
        <w:t xml:space="preserve"> instead (if you wish)</w:t>
      </w:r>
      <w:r w:rsidRPr="00F36833">
        <w:rPr>
          <w:rFonts w:ascii="Arial" w:hAnsi="Arial" w:cs="Arial"/>
          <w:color w:val="595959"/>
          <w:sz w:val="20"/>
          <w:szCs w:val="20"/>
        </w:rPr>
        <w:t>.</w:t>
      </w:r>
    </w:p>
    <w:p w:rsidR="00EA7883" w:rsidRDefault="00EA7883">
      <w:pPr>
        <w:widowControl w:val="0"/>
      </w:pPr>
    </w:p>
    <w:tbl>
      <w:tblPr>
        <w:tblW w:w="5000" w:type="pct"/>
        <w:tblLook w:val="0000"/>
      </w:tblPr>
      <w:tblGrid>
        <w:gridCol w:w="2749"/>
        <w:gridCol w:w="7089"/>
      </w:tblGrid>
      <w:tr w:rsidR="008A6475" w:rsidRPr="00EA7883" w:rsidTr="00586CEE">
        <w:trPr>
          <w:trHeight w:val="2320"/>
        </w:trPr>
        <w:tc>
          <w:tcPr>
            <w:tcW w:w="1397" w:type="pct"/>
            <w:tcBorders>
              <w:right w:val="dotted" w:sz="2" w:space="0" w:color="auto"/>
            </w:tcBorders>
            <w:tcMar>
              <w:top w:w="100" w:type="dxa"/>
              <w:left w:w="100" w:type="dxa"/>
              <w:bottom w:w="100" w:type="dxa"/>
              <w:right w:w="100" w:type="dxa"/>
            </w:tcMar>
          </w:tcPr>
          <w:p w:rsidR="008A6475" w:rsidRPr="00F36833" w:rsidRDefault="008A6475" w:rsidP="008A6475">
            <w:pPr>
              <w:widowControl w:val="0"/>
              <w:rPr>
                <w:rFonts w:ascii="Arial" w:hAnsi="Arial" w:cs="Arial"/>
                <w:color w:val="595959"/>
                <w:sz w:val="20"/>
                <w:szCs w:val="20"/>
              </w:rPr>
            </w:pPr>
            <w:r w:rsidRPr="00F36833">
              <w:rPr>
                <w:rFonts w:ascii="Arial" w:hAnsi="Arial" w:cs="Arial"/>
                <w:color w:val="595959"/>
                <w:sz w:val="20"/>
                <w:szCs w:val="20"/>
              </w:rPr>
              <w:t>Please state your employment history and experience</w:t>
            </w:r>
          </w:p>
        </w:tc>
        <w:tc>
          <w:tcPr>
            <w:tcW w:w="3603" w:type="pct"/>
            <w:tcBorders>
              <w:top w:val="dotted" w:sz="2" w:space="0" w:color="auto"/>
              <w:left w:val="dotted" w:sz="2" w:space="0" w:color="auto"/>
              <w:bottom w:val="dotted" w:sz="2" w:space="0" w:color="auto"/>
              <w:right w:val="dotted" w:sz="2" w:space="0" w:color="auto"/>
            </w:tcBorders>
            <w:tcMar>
              <w:top w:w="100" w:type="dxa"/>
              <w:left w:w="100" w:type="dxa"/>
              <w:bottom w:w="100" w:type="dxa"/>
              <w:right w:w="100" w:type="dxa"/>
            </w:tcMar>
          </w:tcPr>
          <w:p w:rsidR="008A6475" w:rsidRPr="00F36833" w:rsidRDefault="008A6475" w:rsidP="008A6475">
            <w:pPr>
              <w:widowControl w:val="0"/>
              <w:rPr>
                <w:rFonts w:ascii="Arial" w:hAnsi="Arial" w:cs="Arial"/>
                <w:color w:val="595959"/>
                <w:sz w:val="20"/>
                <w:szCs w:val="20"/>
              </w:rPr>
            </w:pPr>
          </w:p>
        </w:tc>
      </w:tr>
      <w:tr w:rsidR="008A6475" w:rsidRPr="00EA7883" w:rsidTr="00586CEE">
        <w:trPr>
          <w:trHeight w:val="2330"/>
        </w:trPr>
        <w:tc>
          <w:tcPr>
            <w:tcW w:w="1397" w:type="pct"/>
            <w:tcBorders>
              <w:right w:val="dotted" w:sz="2" w:space="0" w:color="auto"/>
            </w:tcBorders>
            <w:tcMar>
              <w:top w:w="100" w:type="dxa"/>
              <w:left w:w="100" w:type="dxa"/>
              <w:bottom w:w="100" w:type="dxa"/>
              <w:right w:w="100" w:type="dxa"/>
            </w:tcMar>
          </w:tcPr>
          <w:p w:rsidR="008A6475" w:rsidRPr="00F36833" w:rsidRDefault="008A6475" w:rsidP="008A6475">
            <w:pPr>
              <w:widowControl w:val="0"/>
              <w:rPr>
                <w:rFonts w:ascii="Arial" w:hAnsi="Arial" w:cs="Arial"/>
                <w:color w:val="595959"/>
                <w:sz w:val="20"/>
                <w:szCs w:val="20"/>
              </w:rPr>
            </w:pPr>
            <w:r w:rsidRPr="00F36833">
              <w:rPr>
                <w:rFonts w:ascii="Arial" w:hAnsi="Arial" w:cs="Arial"/>
                <w:color w:val="595959"/>
                <w:sz w:val="20"/>
                <w:szCs w:val="20"/>
              </w:rPr>
              <w:t xml:space="preserve">Educational background and attained </w:t>
            </w:r>
            <w:r w:rsidR="00EA7883" w:rsidRPr="00F36833">
              <w:rPr>
                <w:rFonts w:ascii="Arial" w:hAnsi="Arial" w:cs="Arial"/>
                <w:color w:val="595959"/>
                <w:sz w:val="20"/>
                <w:szCs w:val="20"/>
              </w:rPr>
              <w:t>qualifications, accreditations and certifications</w:t>
            </w:r>
          </w:p>
        </w:tc>
        <w:tc>
          <w:tcPr>
            <w:tcW w:w="3603" w:type="pct"/>
            <w:tcBorders>
              <w:top w:val="dotted" w:sz="2" w:space="0" w:color="auto"/>
              <w:left w:val="dotted" w:sz="2" w:space="0" w:color="auto"/>
              <w:bottom w:val="dotted" w:sz="2" w:space="0" w:color="auto"/>
              <w:right w:val="dotted" w:sz="2" w:space="0" w:color="auto"/>
            </w:tcBorders>
            <w:tcMar>
              <w:top w:w="100" w:type="dxa"/>
              <w:left w:w="100" w:type="dxa"/>
              <w:bottom w:w="100" w:type="dxa"/>
              <w:right w:w="100" w:type="dxa"/>
            </w:tcMar>
          </w:tcPr>
          <w:p w:rsidR="008A6475" w:rsidRPr="00F36833" w:rsidRDefault="008A6475" w:rsidP="008A6475">
            <w:pPr>
              <w:widowControl w:val="0"/>
              <w:rPr>
                <w:rFonts w:ascii="Arial" w:hAnsi="Arial" w:cs="Arial"/>
                <w:color w:val="595959"/>
                <w:sz w:val="20"/>
                <w:szCs w:val="20"/>
              </w:rPr>
            </w:pPr>
          </w:p>
        </w:tc>
      </w:tr>
    </w:tbl>
    <w:p w:rsidR="00A77B3E" w:rsidRDefault="00A77B3E">
      <w:pPr>
        <w:widowControl w:val="0"/>
        <w:rPr>
          <w:rFonts w:ascii="Arial" w:hAnsi="Arial" w:cs="Arial"/>
          <w:color w:val="666666"/>
          <w:sz w:val="20"/>
          <w:szCs w:val="20"/>
        </w:rPr>
      </w:pPr>
    </w:p>
    <w:p w:rsidR="00A77B3E" w:rsidRDefault="00A77B3E">
      <w:pPr>
        <w:widowControl w:val="0"/>
        <w:rPr>
          <w:rFonts w:ascii="Arial" w:hAnsi="Arial" w:cs="Arial"/>
          <w:color w:val="666666"/>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36"/>
      </w:tblGrid>
      <w:tr w:rsidR="00A77B3E">
        <w:tc>
          <w:tcPr>
            <w:tcW w:w="0" w:type="auto"/>
            <w:tcBorders>
              <w:top w:val="single" w:sz="4" w:space="0" w:color="666666"/>
              <w:left w:val="single" w:sz="4" w:space="0" w:color="666666"/>
              <w:bottom w:val="single" w:sz="4" w:space="0" w:color="666666"/>
              <w:right w:val="single" w:sz="4" w:space="0" w:color="666666"/>
            </w:tcBorders>
            <w:shd w:val="solid" w:color="666666" w:fill="666666"/>
            <w:tcMar>
              <w:top w:w="99" w:type="dxa"/>
              <w:left w:w="99" w:type="dxa"/>
              <w:bottom w:w="99" w:type="dxa"/>
              <w:right w:w="99" w:type="dxa"/>
            </w:tcMar>
          </w:tcPr>
          <w:p w:rsidR="00A77B3E" w:rsidRDefault="001072F9">
            <w:pPr>
              <w:pStyle w:val="Heading3"/>
            </w:pPr>
            <w:bookmarkStart w:id="2" w:name="h.h36bliz1cu8p"/>
            <w:bookmarkEnd w:id="2"/>
            <w:r>
              <w:t xml:space="preserve">ABOUT YOUR </w:t>
            </w:r>
            <w:r w:rsidR="00EA7883">
              <w:t xml:space="preserve">CURRENTLY EXISTING PRIMARY </w:t>
            </w:r>
            <w:r>
              <w:t>BUSINESS ACTIVITIES</w:t>
            </w:r>
            <w:r w:rsidR="00EA7883">
              <w:t xml:space="preserve"> (if any)</w:t>
            </w:r>
          </w:p>
        </w:tc>
      </w:tr>
    </w:tbl>
    <w:p w:rsidR="001072F9" w:rsidRDefault="001072F9">
      <w:pPr>
        <w:widowControl w:val="0"/>
      </w:pPr>
      <w:bookmarkStart w:id="3" w:name="h.iv3pgaf3mbrb"/>
      <w:bookmarkEnd w:id="3"/>
    </w:p>
    <w:tbl>
      <w:tblPr>
        <w:tblW w:w="5000" w:type="pct"/>
        <w:tblLook w:val="0000"/>
      </w:tblPr>
      <w:tblGrid>
        <w:gridCol w:w="2749"/>
        <w:gridCol w:w="7089"/>
      </w:tblGrid>
      <w:tr w:rsidR="00C07859" w:rsidTr="00586CEE">
        <w:trPr>
          <w:trHeight w:val="567"/>
        </w:trPr>
        <w:tc>
          <w:tcPr>
            <w:tcW w:w="1397" w:type="pct"/>
            <w:tcBorders>
              <w:right w:val="dotted" w:sz="2" w:space="0" w:color="auto"/>
            </w:tcBorders>
            <w:tcMar>
              <w:top w:w="100" w:type="dxa"/>
              <w:left w:w="100" w:type="dxa"/>
              <w:bottom w:w="100" w:type="dxa"/>
              <w:right w:w="100" w:type="dxa"/>
            </w:tcMar>
          </w:tcPr>
          <w:p w:rsidR="00C07859" w:rsidRDefault="00C07859" w:rsidP="00C07859">
            <w:pPr>
              <w:widowControl w:val="0"/>
            </w:pPr>
            <w:r>
              <w:rPr>
                <w:rFonts w:ascii="Arial" w:hAnsi="Arial" w:cs="Arial"/>
                <w:color w:val="666666"/>
                <w:sz w:val="20"/>
                <w:szCs w:val="20"/>
              </w:rPr>
              <w:t>NAME OF COMPANY</w:t>
            </w:r>
          </w:p>
        </w:tc>
        <w:tc>
          <w:tcPr>
            <w:tcW w:w="3603" w:type="pct"/>
            <w:tcBorders>
              <w:top w:val="dotted" w:sz="2" w:space="0" w:color="auto"/>
              <w:left w:val="dotted" w:sz="2" w:space="0" w:color="auto"/>
              <w:bottom w:val="dotted" w:sz="2" w:space="0" w:color="auto"/>
              <w:right w:val="dotted" w:sz="2" w:space="0" w:color="auto"/>
            </w:tcBorders>
            <w:tcMar>
              <w:top w:w="100" w:type="dxa"/>
              <w:left w:w="100" w:type="dxa"/>
              <w:bottom w:w="100" w:type="dxa"/>
              <w:right w:w="100" w:type="dxa"/>
            </w:tcMar>
          </w:tcPr>
          <w:p w:rsidR="00C07859" w:rsidRDefault="00C07859" w:rsidP="00C07859">
            <w:pPr>
              <w:widowControl w:val="0"/>
              <w:rPr>
                <w:rFonts w:ascii="Arial" w:hAnsi="Arial" w:cs="Arial"/>
                <w:color w:val="666666"/>
                <w:sz w:val="20"/>
                <w:szCs w:val="20"/>
              </w:rPr>
            </w:pPr>
          </w:p>
        </w:tc>
      </w:tr>
      <w:tr w:rsidR="00C07859" w:rsidTr="00586CEE">
        <w:trPr>
          <w:trHeight w:val="567"/>
        </w:trPr>
        <w:tc>
          <w:tcPr>
            <w:tcW w:w="1397" w:type="pct"/>
            <w:tcBorders>
              <w:right w:val="dotted" w:sz="2" w:space="0" w:color="auto"/>
            </w:tcBorders>
            <w:tcMar>
              <w:top w:w="100" w:type="dxa"/>
              <w:left w:w="100" w:type="dxa"/>
              <w:bottom w:w="100" w:type="dxa"/>
              <w:right w:w="100" w:type="dxa"/>
            </w:tcMar>
          </w:tcPr>
          <w:p w:rsidR="00C07859" w:rsidRDefault="00C07859" w:rsidP="00C07859">
            <w:pPr>
              <w:widowControl w:val="0"/>
            </w:pPr>
            <w:r>
              <w:rPr>
                <w:rFonts w:ascii="Arial" w:hAnsi="Arial" w:cs="Arial"/>
                <w:color w:val="666666"/>
                <w:sz w:val="20"/>
                <w:szCs w:val="20"/>
              </w:rPr>
              <w:t>Country of Incorporation</w:t>
            </w:r>
          </w:p>
        </w:tc>
        <w:tc>
          <w:tcPr>
            <w:tcW w:w="3603" w:type="pct"/>
            <w:tcBorders>
              <w:top w:val="dotted" w:sz="2" w:space="0" w:color="auto"/>
              <w:left w:val="dotted" w:sz="2" w:space="0" w:color="auto"/>
              <w:bottom w:val="dotted" w:sz="2" w:space="0" w:color="auto"/>
              <w:right w:val="dotted" w:sz="2" w:space="0" w:color="auto"/>
            </w:tcBorders>
            <w:tcMar>
              <w:top w:w="100" w:type="dxa"/>
              <w:left w:w="100" w:type="dxa"/>
              <w:bottom w:w="100" w:type="dxa"/>
              <w:right w:w="100" w:type="dxa"/>
            </w:tcMar>
          </w:tcPr>
          <w:p w:rsidR="00C07859" w:rsidRDefault="00C07859" w:rsidP="00345BE7">
            <w:pPr>
              <w:widowControl w:val="0"/>
              <w:rPr>
                <w:rFonts w:ascii="Arial" w:hAnsi="Arial" w:cs="Arial"/>
                <w:color w:val="666666"/>
                <w:sz w:val="20"/>
                <w:szCs w:val="20"/>
              </w:rPr>
            </w:pPr>
          </w:p>
        </w:tc>
      </w:tr>
      <w:tr w:rsidR="00C07859" w:rsidTr="00586CEE">
        <w:trPr>
          <w:trHeight w:val="567"/>
        </w:trPr>
        <w:tc>
          <w:tcPr>
            <w:tcW w:w="1397" w:type="pct"/>
            <w:tcBorders>
              <w:right w:val="dotted" w:sz="2" w:space="0" w:color="auto"/>
            </w:tcBorders>
            <w:tcMar>
              <w:top w:w="100" w:type="dxa"/>
              <w:left w:w="100" w:type="dxa"/>
              <w:bottom w:w="100" w:type="dxa"/>
              <w:right w:w="100" w:type="dxa"/>
            </w:tcMar>
          </w:tcPr>
          <w:p w:rsidR="00C07859" w:rsidRDefault="00C07859" w:rsidP="00C07859">
            <w:pPr>
              <w:widowControl w:val="0"/>
            </w:pPr>
            <w:r>
              <w:rPr>
                <w:rFonts w:ascii="Arial" w:hAnsi="Arial" w:cs="Arial"/>
                <w:color w:val="666666"/>
                <w:sz w:val="20"/>
                <w:szCs w:val="20"/>
              </w:rPr>
              <w:t>Business Registration Number</w:t>
            </w:r>
          </w:p>
        </w:tc>
        <w:tc>
          <w:tcPr>
            <w:tcW w:w="3603" w:type="pct"/>
            <w:tcBorders>
              <w:top w:val="dotted" w:sz="2" w:space="0" w:color="auto"/>
              <w:left w:val="dotted" w:sz="2" w:space="0" w:color="auto"/>
              <w:bottom w:val="dotted" w:sz="2" w:space="0" w:color="auto"/>
              <w:right w:val="dotted" w:sz="2" w:space="0" w:color="auto"/>
            </w:tcBorders>
            <w:tcMar>
              <w:top w:w="100" w:type="dxa"/>
              <w:left w:w="100" w:type="dxa"/>
              <w:bottom w:w="100" w:type="dxa"/>
              <w:right w:w="100" w:type="dxa"/>
            </w:tcMar>
          </w:tcPr>
          <w:p w:rsidR="004B28B7" w:rsidRDefault="004B28B7" w:rsidP="00C07859">
            <w:pPr>
              <w:widowControl w:val="0"/>
              <w:rPr>
                <w:rFonts w:ascii="Arial" w:hAnsi="Arial" w:cs="Arial"/>
                <w:color w:val="666666"/>
                <w:sz w:val="20"/>
                <w:szCs w:val="20"/>
              </w:rPr>
            </w:pPr>
          </w:p>
        </w:tc>
      </w:tr>
      <w:tr w:rsidR="008A6475" w:rsidTr="00586CEE">
        <w:trPr>
          <w:trHeight w:val="567"/>
        </w:trPr>
        <w:tc>
          <w:tcPr>
            <w:tcW w:w="1397" w:type="pct"/>
            <w:tcBorders>
              <w:right w:val="dotted" w:sz="2" w:space="0" w:color="auto"/>
            </w:tcBorders>
            <w:tcMar>
              <w:top w:w="100" w:type="dxa"/>
              <w:left w:w="100" w:type="dxa"/>
              <w:bottom w:w="100" w:type="dxa"/>
              <w:right w:w="100" w:type="dxa"/>
            </w:tcMar>
          </w:tcPr>
          <w:p w:rsidR="008A6475" w:rsidRDefault="008A6475" w:rsidP="00C07859">
            <w:pPr>
              <w:widowControl w:val="0"/>
              <w:rPr>
                <w:rFonts w:ascii="Arial" w:hAnsi="Arial" w:cs="Arial"/>
                <w:color w:val="666666"/>
                <w:sz w:val="20"/>
                <w:szCs w:val="20"/>
              </w:rPr>
            </w:pPr>
            <w:r>
              <w:rPr>
                <w:rFonts w:ascii="Arial" w:hAnsi="Arial" w:cs="Arial"/>
                <w:color w:val="666666"/>
                <w:sz w:val="20"/>
                <w:szCs w:val="20"/>
              </w:rPr>
              <w:t>Detailed Description of business activities</w:t>
            </w:r>
          </w:p>
        </w:tc>
        <w:tc>
          <w:tcPr>
            <w:tcW w:w="3603" w:type="pct"/>
            <w:tcBorders>
              <w:top w:val="dotted" w:sz="2" w:space="0" w:color="auto"/>
              <w:left w:val="dotted" w:sz="2" w:space="0" w:color="auto"/>
              <w:bottom w:val="dotted" w:sz="2" w:space="0" w:color="auto"/>
              <w:right w:val="dotted" w:sz="2" w:space="0" w:color="auto"/>
            </w:tcBorders>
            <w:tcMar>
              <w:top w:w="100" w:type="dxa"/>
              <w:left w:w="100" w:type="dxa"/>
              <w:bottom w:w="100" w:type="dxa"/>
              <w:right w:w="100" w:type="dxa"/>
            </w:tcMar>
          </w:tcPr>
          <w:p w:rsidR="008A6475" w:rsidRDefault="008A6475" w:rsidP="00C07859">
            <w:pPr>
              <w:widowControl w:val="0"/>
              <w:rPr>
                <w:rFonts w:ascii="Arial" w:hAnsi="Arial" w:cs="Arial"/>
                <w:color w:val="666666"/>
                <w:sz w:val="20"/>
                <w:szCs w:val="20"/>
              </w:rPr>
            </w:pPr>
          </w:p>
        </w:tc>
      </w:tr>
      <w:tr w:rsidR="00C07859" w:rsidTr="00586CEE">
        <w:trPr>
          <w:trHeight w:val="567"/>
        </w:trPr>
        <w:tc>
          <w:tcPr>
            <w:tcW w:w="1397" w:type="pct"/>
            <w:tcBorders>
              <w:right w:val="dotted" w:sz="2" w:space="0" w:color="auto"/>
            </w:tcBorders>
            <w:tcMar>
              <w:top w:w="100" w:type="dxa"/>
              <w:left w:w="100" w:type="dxa"/>
              <w:bottom w:w="100" w:type="dxa"/>
              <w:right w:w="100" w:type="dxa"/>
            </w:tcMar>
          </w:tcPr>
          <w:p w:rsidR="00C07859" w:rsidRDefault="00C07859" w:rsidP="00C07859">
            <w:pPr>
              <w:widowControl w:val="0"/>
            </w:pPr>
            <w:r>
              <w:rPr>
                <w:rFonts w:ascii="Arial" w:hAnsi="Arial" w:cs="Arial"/>
                <w:color w:val="666666"/>
                <w:sz w:val="20"/>
                <w:szCs w:val="20"/>
              </w:rPr>
              <w:t>In business since:</w:t>
            </w:r>
          </w:p>
        </w:tc>
        <w:tc>
          <w:tcPr>
            <w:tcW w:w="3603" w:type="pct"/>
            <w:tcBorders>
              <w:top w:val="dotted" w:sz="2" w:space="0" w:color="auto"/>
              <w:left w:val="dotted" w:sz="2" w:space="0" w:color="auto"/>
              <w:bottom w:val="dotted" w:sz="2" w:space="0" w:color="auto"/>
              <w:right w:val="dotted" w:sz="2" w:space="0" w:color="auto"/>
            </w:tcBorders>
            <w:tcMar>
              <w:top w:w="100" w:type="dxa"/>
              <w:left w:w="100" w:type="dxa"/>
              <w:bottom w:w="100" w:type="dxa"/>
              <w:right w:w="100" w:type="dxa"/>
            </w:tcMar>
          </w:tcPr>
          <w:p w:rsidR="00C07859" w:rsidRDefault="00C07859" w:rsidP="00C07859">
            <w:pPr>
              <w:widowControl w:val="0"/>
              <w:rPr>
                <w:rFonts w:ascii="Arial" w:hAnsi="Arial" w:cs="Arial"/>
                <w:color w:val="666666"/>
                <w:sz w:val="20"/>
                <w:szCs w:val="20"/>
              </w:rPr>
            </w:pPr>
          </w:p>
        </w:tc>
      </w:tr>
      <w:tr w:rsidR="00C07859" w:rsidTr="00586CEE">
        <w:trPr>
          <w:trHeight w:val="567"/>
        </w:trPr>
        <w:tc>
          <w:tcPr>
            <w:tcW w:w="1397" w:type="pct"/>
            <w:tcBorders>
              <w:right w:val="dotted" w:sz="2" w:space="0" w:color="auto"/>
            </w:tcBorders>
            <w:tcMar>
              <w:top w:w="100" w:type="dxa"/>
              <w:left w:w="100" w:type="dxa"/>
              <w:bottom w:w="100" w:type="dxa"/>
              <w:right w:w="100" w:type="dxa"/>
            </w:tcMar>
          </w:tcPr>
          <w:p w:rsidR="00C07859" w:rsidRDefault="00C07859" w:rsidP="00C07859">
            <w:pPr>
              <w:widowControl w:val="0"/>
            </w:pPr>
            <w:r>
              <w:rPr>
                <w:rFonts w:ascii="Arial" w:hAnsi="Arial" w:cs="Arial"/>
                <w:color w:val="666666"/>
                <w:sz w:val="20"/>
                <w:szCs w:val="20"/>
              </w:rPr>
              <w:t xml:space="preserve">Do you </w:t>
            </w:r>
            <w:r w:rsidR="000F2E0D">
              <w:rPr>
                <w:rFonts w:ascii="Arial" w:hAnsi="Arial" w:cs="Arial"/>
                <w:color w:val="666666"/>
                <w:sz w:val="20"/>
                <w:szCs w:val="20"/>
              </w:rPr>
              <w:t>own this business or are you an</w:t>
            </w:r>
            <w:r>
              <w:rPr>
                <w:rFonts w:ascii="Arial" w:hAnsi="Arial" w:cs="Arial"/>
                <w:color w:val="666666"/>
                <w:sz w:val="20"/>
                <w:szCs w:val="20"/>
              </w:rPr>
              <w:t xml:space="preserve"> employee?</w:t>
            </w:r>
          </w:p>
        </w:tc>
        <w:tc>
          <w:tcPr>
            <w:tcW w:w="3603" w:type="pct"/>
            <w:tcBorders>
              <w:top w:val="dotted" w:sz="2" w:space="0" w:color="auto"/>
              <w:left w:val="dotted" w:sz="2" w:space="0" w:color="auto"/>
              <w:bottom w:val="dotted" w:sz="2" w:space="0" w:color="auto"/>
              <w:right w:val="dotted" w:sz="2" w:space="0" w:color="auto"/>
            </w:tcBorders>
            <w:tcMar>
              <w:top w:w="100" w:type="dxa"/>
              <w:left w:w="100" w:type="dxa"/>
              <w:bottom w:w="100" w:type="dxa"/>
              <w:right w:w="100" w:type="dxa"/>
            </w:tcMar>
          </w:tcPr>
          <w:p w:rsidR="00C07859" w:rsidRDefault="00C07859" w:rsidP="00C07859">
            <w:pPr>
              <w:widowControl w:val="0"/>
              <w:rPr>
                <w:rFonts w:ascii="Arial" w:hAnsi="Arial" w:cs="Arial"/>
                <w:color w:val="666666"/>
                <w:sz w:val="20"/>
                <w:szCs w:val="20"/>
              </w:rPr>
            </w:pPr>
          </w:p>
        </w:tc>
      </w:tr>
      <w:tr w:rsidR="00C07859" w:rsidTr="00586CEE">
        <w:trPr>
          <w:trHeight w:val="567"/>
        </w:trPr>
        <w:tc>
          <w:tcPr>
            <w:tcW w:w="1397" w:type="pct"/>
            <w:tcBorders>
              <w:right w:val="dotted" w:sz="2" w:space="0" w:color="auto"/>
            </w:tcBorders>
            <w:tcMar>
              <w:top w:w="100" w:type="dxa"/>
              <w:left w:w="100" w:type="dxa"/>
              <w:bottom w:w="100" w:type="dxa"/>
              <w:right w:w="100" w:type="dxa"/>
            </w:tcMar>
          </w:tcPr>
          <w:p w:rsidR="00C07859" w:rsidRDefault="00C07859" w:rsidP="00C07859">
            <w:pPr>
              <w:widowControl w:val="0"/>
            </w:pPr>
            <w:r>
              <w:rPr>
                <w:rFonts w:ascii="Arial" w:hAnsi="Arial" w:cs="Arial"/>
                <w:color w:val="666666"/>
                <w:sz w:val="20"/>
                <w:szCs w:val="20"/>
              </w:rPr>
              <w:t>How long have you been operating (or employed by) this company</w:t>
            </w:r>
          </w:p>
        </w:tc>
        <w:tc>
          <w:tcPr>
            <w:tcW w:w="3603" w:type="pct"/>
            <w:tcBorders>
              <w:top w:val="dotted" w:sz="2" w:space="0" w:color="auto"/>
              <w:left w:val="dotted" w:sz="2" w:space="0" w:color="auto"/>
              <w:bottom w:val="dotted" w:sz="2" w:space="0" w:color="auto"/>
              <w:right w:val="dotted" w:sz="2" w:space="0" w:color="auto"/>
            </w:tcBorders>
            <w:tcMar>
              <w:top w:w="100" w:type="dxa"/>
              <w:left w:w="100" w:type="dxa"/>
              <w:bottom w:w="100" w:type="dxa"/>
              <w:right w:w="100" w:type="dxa"/>
            </w:tcMar>
          </w:tcPr>
          <w:p w:rsidR="00C07859" w:rsidRDefault="00C07859" w:rsidP="00C07859">
            <w:pPr>
              <w:widowControl w:val="0"/>
              <w:rPr>
                <w:rFonts w:ascii="Arial" w:hAnsi="Arial" w:cs="Arial"/>
                <w:color w:val="666666"/>
                <w:sz w:val="20"/>
                <w:szCs w:val="20"/>
              </w:rPr>
            </w:pPr>
          </w:p>
        </w:tc>
      </w:tr>
      <w:tr w:rsidR="00C07859" w:rsidTr="00586CEE">
        <w:trPr>
          <w:trHeight w:val="567"/>
        </w:trPr>
        <w:tc>
          <w:tcPr>
            <w:tcW w:w="1397" w:type="pct"/>
            <w:tcBorders>
              <w:right w:val="dotted" w:sz="2" w:space="0" w:color="auto"/>
            </w:tcBorders>
            <w:tcMar>
              <w:top w:w="100" w:type="dxa"/>
              <w:left w:w="100" w:type="dxa"/>
              <w:bottom w:w="100" w:type="dxa"/>
              <w:right w:w="100" w:type="dxa"/>
            </w:tcMar>
          </w:tcPr>
          <w:p w:rsidR="00C07859" w:rsidRDefault="00C07859" w:rsidP="00C07859">
            <w:pPr>
              <w:widowControl w:val="0"/>
            </w:pPr>
            <w:r>
              <w:rPr>
                <w:rFonts w:ascii="Arial" w:hAnsi="Arial" w:cs="Arial"/>
                <w:color w:val="666666"/>
                <w:sz w:val="20"/>
                <w:szCs w:val="20"/>
              </w:rPr>
              <w:t>Your Designation in company</w:t>
            </w:r>
          </w:p>
        </w:tc>
        <w:tc>
          <w:tcPr>
            <w:tcW w:w="3603" w:type="pct"/>
            <w:tcBorders>
              <w:top w:val="dotted" w:sz="2" w:space="0" w:color="auto"/>
              <w:left w:val="dotted" w:sz="2" w:space="0" w:color="auto"/>
              <w:bottom w:val="dotted" w:sz="2" w:space="0" w:color="auto"/>
              <w:right w:val="dotted" w:sz="2" w:space="0" w:color="auto"/>
            </w:tcBorders>
            <w:tcMar>
              <w:top w:w="100" w:type="dxa"/>
              <w:left w:w="100" w:type="dxa"/>
              <w:bottom w:w="100" w:type="dxa"/>
              <w:right w:w="100" w:type="dxa"/>
            </w:tcMar>
          </w:tcPr>
          <w:p w:rsidR="00C07859" w:rsidRDefault="00C07859" w:rsidP="00C07859">
            <w:pPr>
              <w:widowControl w:val="0"/>
              <w:rPr>
                <w:rFonts w:ascii="Arial" w:hAnsi="Arial" w:cs="Arial"/>
                <w:color w:val="666666"/>
                <w:sz w:val="20"/>
                <w:szCs w:val="20"/>
              </w:rPr>
            </w:pPr>
          </w:p>
        </w:tc>
      </w:tr>
      <w:tr w:rsidR="00C07859" w:rsidTr="00586CEE">
        <w:trPr>
          <w:trHeight w:val="567"/>
        </w:trPr>
        <w:tc>
          <w:tcPr>
            <w:tcW w:w="1397" w:type="pct"/>
            <w:tcBorders>
              <w:right w:val="dotted" w:sz="2" w:space="0" w:color="auto"/>
            </w:tcBorders>
            <w:tcMar>
              <w:top w:w="100" w:type="dxa"/>
              <w:left w:w="100" w:type="dxa"/>
              <w:bottom w:w="100" w:type="dxa"/>
              <w:right w:w="100" w:type="dxa"/>
            </w:tcMar>
          </w:tcPr>
          <w:p w:rsidR="00C07859" w:rsidRDefault="00C07859" w:rsidP="00C07859">
            <w:pPr>
              <w:widowControl w:val="0"/>
            </w:pPr>
            <w:r>
              <w:rPr>
                <w:rFonts w:ascii="Arial" w:hAnsi="Arial" w:cs="Arial"/>
                <w:color w:val="666666"/>
                <w:sz w:val="20"/>
                <w:szCs w:val="20"/>
              </w:rPr>
              <w:t>Annual Turnover of company</w:t>
            </w:r>
          </w:p>
        </w:tc>
        <w:tc>
          <w:tcPr>
            <w:tcW w:w="3603" w:type="pct"/>
            <w:tcBorders>
              <w:top w:val="dotted" w:sz="2" w:space="0" w:color="auto"/>
              <w:left w:val="dotted" w:sz="2" w:space="0" w:color="auto"/>
              <w:bottom w:val="dotted" w:sz="2" w:space="0" w:color="auto"/>
              <w:right w:val="dotted" w:sz="2" w:space="0" w:color="auto"/>
            </w:tcBorders>
            <w:tcMar>
              <w:top w:w="100" w:type="dxa"/>
              <w:left w:w="100" w:type="dxa"/>
              <w:bottom w:w="100" w:type="dxa"/>
              <w:right w:w="100" w:type="dxa"/>
            </w:tcMar>
          </w:tcPr>
          <w:p w:rsidR="004B28B7" w:rsidRDefault="004B28B7" w:rsidP="00C07859">
            <w:pPr>
              <w:widowControl w:val="0"/>
              <w:rPr>
                <w:rFonts w:ascii="Arial" w:hAnsi="Arial" w:cs="Arial"/>
                <w:color w:val="666666"/>
                <w:sz w:val="20"/>
                <w:szCs w:val="20"/>
              </w:rPr>
            </w:pPr>
          </w:p>
        </w:tc>
      </w:tr>
      <w:tr w:rsidR="00C07859" w:rsidTr="00586CEE">
        <w:trPr>
          <w:trHeight w:val="567"/>
        </w:trPr>
        <w:tc>
          <w:tcPr>
            <w:tcW w:w="1397" w:type="pct"/>
            <w:tcBorders>
              <w:right w:val="dotted" w:sz="2" w:space="0" w:color="auto"/>
            </w:tcBorders>
            <w:tcMar>
              <w:top w:w="100" w:type="dxa"/>
              <w:left w:w="100" w:type="dxa"/>
              <w:bottom w:w="100" w:type="dxa"/>
              <w:right w:w="100" w:type="dxa"/>
            </w:tcMar>
          </w:tcPr>
          <w:p w:rsidR="00C07859" w:rsidRDefault="00C07859" w:rsidP="00C07859">
            <w:pPr>
              <w:widowControl w:val="0"/>
            </w:pPr>
            <w:r>
              <w:rPr>
                <w:rFonts w:ascii="Arial" w:hAnsi="Arial" w:cs="Arial"/>
                <w:color w:val="666666"/>
                <w:sz w:val="20"/>
                <w:szCs w:val="20"/>
              </w:rPr>
              <w:t>Office Address</w:t>
            </w:r>
          </w:p>
        </w:tc>
        <w:tc>
          <w:tcPr>
            <w:tcW w:w="3603" w:type="pct"/>
            <w:tcBorders>
              <w:top w:val="dotted" w:sz="2" w:space="0" w:color="auto"/>
              <w:left w:val="dotted" w:sz="2" w:space="0" w:color="auto"/>
              <w:bottom w:val="dotted" w:sz="2" w:space="0" w:color="auto"/>
              <w:right w:val="dotted" w:sz="2" w:space="0" w:color="auto"/>
            </w:tcBorders>
            <w:tcMar>
              <w:top w:w="100" w:type="dxa"/>
              <w:left w:w="100" w:type="dxa"/>
              <w:bottom w:w="100" w:type="dxa"/>
              <w:right w:w="100" w:type="dxa"/>
            </w:tcMar>
          </w:tcPr>
          <w:p w:rsidR="00C07859" w:rsidRDefault="00C07859" w:rsidP="00C07859">
            <w:pPr>
              <w:widowControl w:val="0"/>
              <w:rPr>
                <w:rFonts w:ascii="Arial" w:hAnsi="Arial" w:cs="Arial"/>
                <w:color w:val="666666"/>
                <w:sz w:val="20"/>
                <w:szCs w:val="20"/>
              </w:rPr>
            </w:pPr>
          </w:p>
        </w:tc>
      </w:tr>
      <w:tr w:rsidR="00C07859" w:rsidTr="00586CEE">
        <w:trPr>
          <w:trHeight w:val="567"/>
        </w:trPr>
        <w:tc>
          <w:tcPr>
            <w:tcW w:w="1397" w:type="pct"/>
            <w:tcBorders>
              <w:right w:val="dotted" w:sz="2" w:space="0" w:color="auto"/>
            </w:tcBorders>
            <w:tcMar>
              <w:top w:w="100" w:type="dxa"/>
              <w:left w:w="100" w:type="dxa"/>
              <w:bottom w:w="100" w:type="dxa"/>
              <w:right w:w="100" w:type="dxa"/>
            </w:tcMar>
          </w:tcPr>
          <w:p w:rsidR="00C07859" w:rsidRDefault="00C07859" w:rsidP="00C07859">
            <w:pPr>
              <w:widowControl w:val="0"/>
            </w:pPr>
            <w:r>
              <w:rPr>
                <w:rFonts w:ascii="Arial" w:hAnsi="Arial" w:cs="Arial"/>
                <w:color w:val="666666"/>
                <w:sz w:val="20"/>
                <w:szCs w:val="20"/>
              </w:rPr>
              <w:t>Office Phone</w:t>
            </w:r>
          </w:p>
        </w:tc>
        <w:tc>
          <w:tcPr>
            <w:tcW w:w="3603" w:type="pct"/>
            <w:tcBorders>
              <w:top w:val="dotted" w:sz="2" w:space="0" w:color="auto"/>
              <w:left w:val="dotted" w:sz="2" w:space="0" w:color="auto"/>
              <w:bottom w:val="dotted" w:sz="2" w:space="0" w:color="auto"/>
              <w:right w:val="dotted" w:sz="2" w:space="0" w:color="auto"/>
            </w:tcBorders>
            <w:tcMar>
              <w:top w:w="100" w:type="dxa"/>
              <w:left w:w="100" w:type="dxa"/>
              <w:bottom w:w="100" w:type="dxa"/>
              <w:right w:w="100" w:type="dxa"/>
            </w:tcMar>
          </w:tcPr>
          <w:p w:rsidR="00C07859" w:rsidRDefault="00C07859" w:rsidP="00C07859">
            <w:pPr>
              <w:widowControl w:val="0"/>
              <w:rPr>
                <w:rFonts w:ascii="Arial" w:hAnsi="Arial" w:cs="Arial"/>
                <w:color w:val="666666"/>
                <w:sz w:val="20"/>
                <w:szCs w:val="20"/>
              </w:rPr>
            </w:pPr>
          </w:p>
        </w:tc>
      </w:tr>
      <w:tr w:rsidR="00C07859" w:rsidTr="00586CEE">
        <w:trPr>
          <w:trHeight w:val="567"/>
        </w:trPr>
        <w:tc>
          <w:tcPr>
            <w:tcW w:w="1397" w:type="pct"/>
            <w:tcBorders>
              <w:right w:val="dotted" w:sz="2" w:space="0" w:color="auto"/>
            </w:tcBorders>
            <w:tcMar>
              <w:top w:w="100" w:type="dxa"/>
              <w:left w:w="100" w:type="dxa"/>
              <w:bottom w:w="100" w:type="dxa"/>
              <w:right w:w="100" w:type="dxa"/>
            </w:tcMar>
          </w:tcPr>
          <w:p w:rsidR="00C07859" w:rsidRDefault="00C07859" w:rsidP="00C07859">
            <w:pPr>
              <w:widowControl w:val="0"/>
            </w:pPr>
            <w:r>
              <w:rPr>
                <w:rFonts w:ascii="Arial" w:hAnsi="Arial" w:cs="Arial"/>
                <w:color w:val="666666"/>
                <w:sz w:val="20"/>
                <w:szCs w:val="20"/>
              </w:rPr>
              <w:t>Business Email Address</w:t>
            </w:r>
          </w:p>
        </w:tc>
        <w:tc>
          <w:tcPr>
            <w:tcW w:w="3603" w:type="pct"/>
            <w:tcBorders>
              <w:top w:val="dotted" w:sz="2" w:space="0" w:color="auto"/>
              <w:left w:val="dotted" w:sz="2" w:space="0" w:color="auto"/>
              <w:bottom w:val="dotted" w:sz="2" w:space="0" w:color="auto"/>
              <w:right w:val="dotted" w:sz="2" w:space="0" w:color="auto"/>
            </w:tcBorders>
            <w:tcMar>
              <w:top w:w="100" w:type="dxa"/>
              <w:left w:w="100" w:type="dxa"/>
              <w:bottom w:w="100" w:type="dxa"/>
              <w:right w:w="100" w:type="dxa"/>
            </w:tcMar>
          </w:tcPr>
          <w:p w:rsidR="00C07859" w:rsidRDefault="00C07859" w:rsidP="004B28B7">
            <w:pPr>
              <w:widowControl w:val="0"/>
              <w:rPr>
                <w:rFonts w:ascii="Arial" w:hAnsi="Arial" w:cs="Arial"/>
                <w:color w:val="666666"/>
                <w:sz w:val="20"/>
                <w:szCs w:val="20"/>
              </w:rPr>
            </w:pPr>
          </w:p>
        </w:tc>
      </w:tr>
    </w:tbl>
    <w:p w:rsidR="00EA7883" w:rsidRDefault="001072F9">
      <w:pPr>
        <w:widowControl w:val="0"/>
      </w:pPr>
      <w:r>
        <w:br w:type="column"/>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36"/>
      </w:tblGrid>
      <w:tr w:rsidR="00EA7883" w:rsidTr="00EA7883">
        <w:tc>
          <w:tcPr>
            <w:tcW w:w="0" w:type="auto"/>
            <w:tcBorders>
              <w:top w:val="single" w:sz="4" w:space="0" w:color="666666"/>
              <w:left w:val="single" w:sz="4" w:space="0" w:color="666666"/>
              <w:bottom w:val="single" w:sz="4" w:space="0" w:color="666666"/>
              <w:right w:val="single" w:sz="4" w:space="0" w:color="666666"/>
            </w:tcBorders>
            <w:shd w:val="solid" w:color="666666" w:fill="666666"/>
            <w:tcMar>
              <w:top w:w="99" w:type="dxa"/>
              <w:left w:w="99" w:type="dxa"/>
              <w:bottom w:w="99" w:type="dxa"/>
              <w:right w:w="99" w:type="dxa"/>
            </w:tcMar>
          </w:tcPr>
          <w:p w:rsidR="00EA7883" w:rsidRDefault="00EA7883" w:rsidP="00EA7883">
            <w:pPr>
              <w:pStyle w:val="Heading3"/>
            </w:pPr>
            <w:r>
              <w:t>ABOUT YOUR NEW SINGAPORE COMPANY TO BE INCORPORATED</w:t>
            </w:r>
            <w:r w:rsidR="005E191F">
              <w:t xml:space="preserve"> – PART 1</w:t>
            </w:r>
          </w:p>
        </w:tc>
      </w:tr>
    </w:tbl>
    <w:p w:rsidR="00A77B3E" w:rsidRDefault="00A77B3E">
      <w:pPr>
        <w:widowControl w:val="0"/>
      </w:pPr>
    </w:p>
    <w:p w:rsidR="00EA7883" w:rsidRDefault="00EA7883">
      <w:pPr>
        <w:widowControl w:val="0"/>
      </w:pPr>
    </w:p>
    <w:tbl>
      <w:tblPr>
        <w:tblW w:w="5000" w:type="pct"/>
        <w:tblLook w:val="0000"/>
      </w:tblPr>
      <w:tblGrid>
        <w:gridCol w:w="2749"/>
        <w:gridCol w:w="7089"/>
      </w:tblGrid>
      <w:tr w:rsidR="00EA7883" w:rsidTr="00586CEE">
        <w:trPr>
          <w:trHeight w:val="1931"/>
        </w:trPr>
        <w:tc>
          <w:tcPr>
            <w:tcW w:w="1397" w:type="pct"/>
            <w:tcBorders>
              <w:right w:val="dotted" w:sz="2" w:space="0" w:color="auto"/>
            </w:tcBorders>
            <w:tcMar>
              <w:top w:w="100" w:type="dxa"/>
              <w:left w:w="100" w:type="dxa"/>
              <w:bottom w:w="100" w:type="dxa"/>
              <w:right w:w="100" w:type="dxa"/>
            </w:tcMar>
          </w:tcPr>
          <w:p w:rsidR="00EA7883" w:rsidRDefault="00EA7883" w:rsidP="00EA7883">
            <w:pPr>
              <w:widowControl w:val="0"/>
            </w:pPr>
            <w:r>
              <w:rPr>
                <w:rFonts w:ascii="Arial" w:hAnsi="Arial" w:cs="Arial"/>
                <w:color w:val="666666"/>
                <w:sz w:val="20"/>
                <w:szCs w:val="20"/>
              </w:rPr>
              <w:t>Please state why you chose Singapore as your business destination</w:t>
            </w:r>
          </w:p>
        </w:tc>
        <w:tc>
          <w:tcPr>
            <w:tcW w:w="3603" w:type="pct"/>
            <w:tcBorders>
              <w:top w:val="dotted" w:sz="2" w:space="0" w:color="auto"/>
              <w:left w:val="dotted" w:sz="2" w:space="0" w:color="auto"/>
              <w:bottom w:val="dotted" w:sz="2" w:space="0" w:color="auto"/>
              <w:right w:val="dotted" w:sz="2" w:space="0" w:color="auto"/>
            </w:tcBorders>
            <w:tcMar>
              <w:top w:w="100" w:type="dxa"/>
              <w:left w:w="100" w:type="dxa"/>
              <w:bottom w:w="100" w:type="dxa"/>
              <w:right w:w="100" w:type="dxa"/>
            </w:tcMar>
          </w:tcPr>
          <w:p w:rsidR="004B28B7" w:rsidRPr="004B28B7" w:rsidRDefault="004B28B7" w:rsidP="004B28B7">
            <w:pPr>
              <w:pStyle w:val="ColorfulList-Accent11"/>
              <w:shd w:val="clear" w:color="auto" w:fill="FFFFFF"/>
              <w:spacing w:after="0" w:line="240" w:lineRule="auto"/>
              <w:rPr>
                <w:rFonts w:ascii="Arial" w:eastAsia="Times New Roman" w:hAnsi="Arial" w:cs="Arial"/>
                <w:color w:val="4F81BD"/>
                <w:sz w:val="28"/>
                <w:szCs w:val="28"/>
                <w:u w:val="single"/>
              </w:rPr>
            </w:pPr>
          </w:p>
          <w:p w:rsidR="004B28B7" w:rsidRPr="004B28B7" w:rsidRDefault="004B28B7" w:rsidP="004B28B7">
            <w:pPr>
              <w:pStyle w:val="ColorfulList-Accent11"/>
              <w:shd w:val="clear" w:color="auto" w:fill="FFFFFF"/>
              <w:tabs>
                <w:tab w:val="left" w:pos="720"/>
              </w:tabs>
              <w:spacing w:after="0" w:line="240" w:lineRule="auto"/>
              <w:rPr>
                <w:rFonts w:ascii="Arial" w:eastAsia="Times New Roman" w:hAnsi="Arial" w:cs="Arial"/>
                <w:color w:val="4F81BD"/>
                <w:sz w:val="28"/>
                <w:szCs w:val="28"/>
                <w:u w:val="single"/>
              </w:rPr>
            </w:pPr>
            <w:r w:rsidRPr="004B28B7">
              <w:rPr>
                <w:rFonts w:ascii="Arial" w:eastAsia="Times New Roman" w:hAnsi="Arial" w:cs="Arial"/>
                <w:color w:val="4F81BD"/>
                <w:sz w:val="28"/>
                <w:szCs w:val="28"/>
                <w:u w:val="single"/>
              </w:rPr>
              <w:t xml:space="preserve"> </w:t>
            </w:r>
          </w:p>
          <w:p w:rsidR="00EA7883" w:rsidRDefault="00EA7883" w:rsidP="00EA7883">
            <w:pPr>
              <w:widowControl w:val="0"/>
              <w:rPr>
                <w:rFonts w:ascii="Arial" w:hAnsi="Arial" w:cs="Arial"/>
                <w:color w:val="666666"/>
                <w:sz w:val="20"/>
                <w:szCs w:val="20"/>
              </w:rPr>
            </w:pPr>
          </w:p>
        </w:tc>
      </w:tr>
      <w:tr w:rsidR="00EA7883" w:rsidTr="00586CEE">
        <w:trPr>
          <w:trHeight w:val="4044"/>
        </w:trPr>
        <w:tc>
          <w:tcPr>
            <w:tcW w:w="1397" w:type="pct"/>
            <w:tcBorders>
              <w:right w:val="dotted" w:sz="2" w:space="0" w:color="auto"/>
            </w:tcBorders>
            <w:tcMar>
              <w:top w:w="100" w:type="dxa"/>
              <w:left w:w="100" w:type="dxa"/>
              <w:bottom w:w="100" w:type="dxa"/>
              <w:right w:w="100" w:type="dxa"/>
            </w:tcMar>
          </w:tcPr>
          <w:p w:rsidR="00EA7883" w:rsidRDefault="006F6362" w:rsidP="00EA7883">
            <w:pPr>
              <w:widowControl w:val="0"/>
              <w:rPr>
                <w:rFonts w:ascii="Arial" w:hAnsi="Arial" w:cs="Arial"/>
                <w:color w:val="666666"/>
                <w:sz w:val="20"/>
                <w:szCs w:val="20"/>
              </w:rPr>
            </w:pPr>
            <w:r>
              <w:rPr>
                <w:rFonts w:ascii="Arial" w:hAnsi="Arial" w:cs="Arial"/>
                <w:color w:val="666666"/>
                <w:sz w:val="20"/>
                <w:szCs w:val="20"/>
              </w:rPr>
              <w:t>Describe the detailed business activities of this new company (please be as detailed as possible)</w:t>
            </w:r>
          </w:p>
        </w:tc>
        <w:tc>
          <w:tcPr>
            <w:tcW w:w="3603" w:type="pct"/>
            <w:tcBorders>
              <w:top w:val="dotted" w:sz="2" w:space="0" w:color="auto"/>
              <w:left w:val="dotted" w:sz="2" w:space="0" w:color="auto"/>
              <w:bottom w:val="dotted" w:sz="2" w:space="0" w:color="auto"/>
              <w:right w:val="dotted" w:sz="2" w:space="0" w:color="auto"/>
            </w:tcBorders>
            <w:tcMar>
              <w:top w:w="100" w:type="dxa"/>
              <w:left w:w="100" w:type="dxa"/>
              <w:bottom w:w="100" w:type="dxa"/>
              <w:right w:w="100" w:type="dxa"/>
            </w:tcMar>
          </w:tcPr>
          <w:p w:rsidR="004960C8" w:rsidRPr="004960C8" w:rsidRDefault="004960C8" w:rsidP="004960C8">
            <w:pPr>
              <w:shd w:val="clear" w:color="auto" w:fill="FFFFFF"/>
              <w:rPr>
                <w:rFonts w:ascii="Arial" w:hAnsi="Arial" w:cs="Arial"/>
                <w:color w:val="4F81BD"/>
                <w:sz w:val="28"/>
                <w:szCs w:val="28"/>
                <w:u w:val="single"/>
                <w:shd w:val="clear" w:color="auto" w:fill="FFFFFF"/>
              </w:rPr>
            </w:pPr>
          </w:p>
          <w:p w:rsidR="004960C8" w:rsidRPr="004960C8" w:rsidRDefault="004960C8" w:rsidP="004960C8">
            <w:pPr>
              <w:shd w:val="clear" w:color="auto" w:fill="FFFFFF"/>
              <w:rPr>
                <w:rFonts w:ascii="Arial" w:hAnsi="Arial" w:cs="Arial"/>
                <w:color w:val="4F81BD"/>
                <w:sz w:val="28"/>
                <w:szCs w:val="28"/>
              </w:rPr>
            </w:pPr>
          </w:p>
          <w:p w:rsidR="004960C8" w:rsidRPr="004960C8" w:rsidRDefault="004960C8" w:rsidP="004960C8">
            <w:pPr>
              <w:shd w:val="clear" w:color="auto" w:fill="FFFFFF"/>
              <w:rPr>
                <w:rFonts w:ascii="Arial" w:hAnsi="Arial" w:cs="Arial"/>
                <w:color w:val="4F81BD"/>
                <w:sz w:val="28"/>
                <w:szCs w:val="28"/>
              </w:rPr>
            </w:pPr>
          </w:p>
          <w:p w:rsidR="00EA7883" w:rsidRDefault="00EA7883" w:rsidP="00EA7883">
            <w:pPr>
              <w:widowControl w:val="0"/>
              <w:rPr>
                <w:rFonts w:ascii="Arial" w:hAnsi="Arial" w:cs="Arial"/>
                <w:color w:val="666666"/>
                <w:sz w:val="20"/>
                <w:szCs w:val="20"/>
              </w:rPr>
            </w:pPr>
          </w:p>
        </w:tc>
      </w:tr>
      <w:tr w:rsidR="006F6362" w:rsidTr="00586CEE">
        <w:trPr>
          <w:trHeight w:val="567"/>
        </w:trPr>
        <w:tc>
          <w:tcPr>
            <w:tcW w:w="1397" w:type="pct"/>
            <w:tcBorders>
              <w:right w:val="dotted" w:sz="2" w:space="0" w:color="auto"/>
            </w:tcBorders>
            <w:tcMar>
              <w:top w:w="100" w:type="dxa"/>
              <w:left w:w="100" w:type="dxa"/>
              <w:bottom w:w="100" w:type="dxa"/>
              <w:right w:w="100" w:type="dxa"/>
            </w:tcMar>
          </w:tcPr>
          <w:p w:rsidR="006F6362" w:rsidRDefault="006F6362" w:rsidP="00EA7883">
            <w:pPr>
              <w:widowControl w:val="0"/>
              <w:rPr>
                <w:rFonts w:ascii="Arial" w:hAnsi="Arial" w:cs="Arial"/>
                <w:color w:val="666666"/>
                <w:sz w:val="20"/>
                <w:szCs w:val="20"/>
              </w:rPr>
            </w:pPr>
            <w:r>
              <w:rPr>
                <w:rFonts w:ascii="Arial" w:hAnsi="Arial" w:cs="Arial"/>
                <w:color w:val="666666"/>
                <w:sz w:val="20"/>
                <w:szCs w:val="20"/>
              </w:rPr>
              <w:t>Please list the individuals or corporations who will be directly or indirectly associated with your new company.</w:t>
            </w:r>
          </w:p>
        </w:tc>
        <w:tc>
          <w:tcPr>
            <w:tcW w:w="3603" w:type="pct"/>
            <w:tcBorders>
              <w:top w:val="dotted" w:sz="2" w:space="0" w:color="auto"/>
              <w:left w:val="dotted" w:sz="2" w:space="0" w:color="auto"/>
              <w:bottom w:val="dotted" w:sz="2" w:space="0" w:color="auto"/>
              <w:right w:val="dotted" w:sz="2" w:space="0" w:color="auto"/>
            </w:tcBorders>
            <w:tcMar>
              <w:top w:w="100" w:type="dxa"/>
              <w:left w:w="100" w:type="dxa"/>
              <w:bottom w:w="100" w:type="dxa"/>
              <w:right w:w="100" w:type="dxa"/>
            </w:tcMar>
          </w:tcPr>
          <w:p w:rsidR="006F6362" w:rsidRDefault="006F6362" w:rsidP="00EA7883">
            <w:pPr>
              <w:widowControl w:val="0"/>
              <w:rPr>
                <w:rFonts w:ascii="Arial" w:hAnsi="Arial" w:cs="Arial"/>
                <w:color w:val="666666"/>
                <w:sz w:val="20"/>
                <w:szCs w:val="20"/>
              </w:rPr>
            </w:pPr>
          </w:p>
        </w:tc>
      </w:tr>
      <w:tr w:rsidR="006F6362" w:rsidTr="00586CEE">
        <w:trPr>
          <w:trHeight w:val="567"/>
        </w:trPr>
        <w:tc>
          <w:tcPr>
            <w:tcW w:w="1397" w:type="pct"/>
            <w:tcBorders>
              <w:right w:val="dotted" w:sz="2" w:space="0" w:color="auto"/>
            </w:tcBorders>
            <w:tcMar>
              <w:top w:w="100" w:type="dxa"/>
              <w:left w:w="100" w:type="dxa"/>
              <w:bottom w:w="100" w:type="dxa"/>
              <w:right w:w="100" w:type="dxa"/>
            </w:tcMar>
          </w:tcPr>
          <w:p w:rsidR="006F6362" w:rsidRDefault="006F6362" w:rsidP="00EA7883">
            <w:pPr>
              <w:widowControl w:val="0"/>
              <w:rPr>
                <w:rFonts w:ascii="Arial" w:hAnsi="Arial" w:cs="Arial"/>
                <w:color w:val="666666"/>
                <w:sz w:val="20"/>
                <w:szCs w:val="20"/>
              </w:rPr>
            </w:pPr>
            <w:r>
              <w:rPr>
                <w:rFonts w:ascii="Arial" w:hAnsi="Arial" w:cs="Arial"/>
                <w:color w:val="666666"/>
                <w:sz w:val="20"/>
                <w:szCs w:val="20"/>
              </w:rPr>
              <w:t>Please list the individuals or corporations who are the ultimate beneficiaries of your new company (</w:t>
            </w:r>
            <w:proofErr w:type="spellStart"/>
            <w:r>
              <w:rPr>
                <w:rFonts w:ascii="Arial" w:hAnsi="Arial" w:cs="Arial"/>
                <w:color w:val="666666"/>
                <w:sz w:val="20"/>
                <w:szCs w:val="20"/>
              </w:rPr>
              <w:t>ie</w:t>
            </w:r>
            <w:proofErr w:type="spellEnd"/>
            <w:r>
              <w:rPr>
                <w:rFonts w:ascii="Arial" w:hAnsi="Arial" w:cs="Arial"/>
                <w:color w:val="666666"/>
                <w:sz w:val="20"/>
                <w:szCs w:val="20"/>
              </w:rPr>
              <w:t xml:space="preserve"> the one who ultimately receives the profits generated).  Even those who are not directors or shareholders of your new company</w:t>
            </w:r>
          </w:p>
        </w:tc>
        <w:tc>
          <w:tcPr>
            <w:tcW w:w="3603" w:type="pct"/>
            <w:tcBorders>
              <w:top w:val="dotted" w:sz="2" w:space="0" w:color="auto"/>
              <w:left w:val="dotted" w:sz="2" w:space="0" w:color="auto"/>
              <w:bottom w:val="dotted" w:sz="2" w:space="0" w:color="auto"/>
              <w:right w:val="dotted" w:sz="2" w:space="0" w:color="auto"/>
            </w:tcBorders>
            <w:tcMar>
              <w:top w:w="100" w:type="dxa"/>
              <w:left w:w="100" w:type="dxa"/>
              <w:bottom w:w="100" w:type="dxa"/>
              <w:right w:w="100" w:type="dxa"/>
            </w:tcMar>
          </w:tcPr>
          <w:p w:rsidR="006F6362" w:rsidRDefault="006F6362" w:rsidP="00EA7883">
            <w:pPr>
              <w:widowControl w:val="0"/>
              <w:rPr>
                <w:rFonts w:ascii="Arial" w:hAnsi="Arial" w:cs="Arial"/>
                <w:color w:val="666666"/>
                <w:sz w:val="20"/>
                <w:szCs w:val="20"/>
              </w:rPr>
            </w:pPr>
          </w:p>
        </w:tc>
      </w:tr>
    </w:tbl>
    <w:p w:rsidR="005E191F" w:rsidRDefault="005E191F">
      <w:pPr>
        <w:widowControl w:val="0"/>
      </w:pPr>
    </w:p>
    <w:p w:rsidR="005E191F" w:rsidRDefault="005E191F">
      <w:pPr>
        <w:widowControl w:val="0"/>
      </w:pPr>
      <w:r>
        <w:br w:type="column"/>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36"/>
      </w:tblGrid>
      <w:tr w:rsidR="005E191F" w:rsidTr="005E191F">
        <w:tc>
          <w:tcPr>
            <w:tcW w:w="0" w:type="auto"/>
            <w:tcBorders>
              <w:top w:val="single" w:sz="4" w:space="0" w:color="666666"/>
              <w:left w:val="single" w:sz="4" w:space="0" w:color="666666"/>
              <w:bottom w:val="single" w:sz="4" w:space="0" w:color="666666"/>
              <w:right w:val="single" w:sz="4" w:space="0" w:color="666666"/>
            </w:tcBorders>
            <w:shd w:val="solid" w:color="666666" w:fill="666666"/>
            <w:tcMar>
              <w:top w:w="99" w:type="dxa"/>
              <w:left w:w="99" w:type="dxa"/>
              <w:bottom w:w="99" w:type="dxa"/>
              <w:right w:w="99" w:type="dxa"/>
            </w:tcMar>
          </w:tcPr>
          <w:p w:rsidR="005E191F" w:rsidRDefault="005E191F" w:rsidP="005E191F">
            <w:pPr>
              <w:pStyle w:val="Heading3"/>
            </w:pPr>
            <w:r>
              <w:t>ABOUT YOUR NEW SINGAPORE COMPANY TO BE INCORPORATED – PART 2</w:t>
            </w:r>
          </w:p>
        </w:tc>
      </w:tr>
    </w:tbl>
    <w:p w:rsidR="005E191F" w:rsidRDefault="005E191F">
      <w:pPr>
        <w:widowControl w:val="0"/>
      </w:pPr>
    </w:p>
    <w:tbl>
      <w:tblPr>
        <w:tblW w:w="5000" w:type="pct"/>
        <w:tblLook w:val="0000"/>
      </w:tblPr>
      <w:tblGrid>
        <w:gridCol w:w="2780"/>
        <w:gridCol w:w="7058"/>
      </w:tblGrid>
      <w:tr w:rsidR="005E191F" w:rsidTr="00586CEE">
        <w:tc>
          <w:tcPr>
            <w:tcW w:w="1413" w:type="pct"/>
            <w:tcBorders>
              <w:right w:val="dotted" w:sz="2" w:space="0" w:color="auto"/>
            </w:tcBorders>
            <w:tcMar>
              <w:top w:w="100" w:type="dxa"/>
              <w:left w:w="100" w:type="dxa"/>
              <w:bottom w:w="100" w:type="dxa"/>
              <w:right w:w="100" w:type="dxa"/>
            </w:tcMar>
          </w:tcPr>
          <w:p w:rsidR="005E191F" w:rsidRDefault="005E191F" w:rsidP="006F6362">
            <w:pPr>
              <w:widowControl w:val="0"/>
              <w:rPr>
                <w:rFonts w:ascii="Arial" w:hAnsi="Arial" w:cs="Arial"/>
                <w:color w:val="666666"/>
                <w:sz w:val="20"/>
                <w:szCs w:val="20"/>
              </w:rPr>
            </w:pPr>
            <w:r>
              <w:rPr>
                <w:rFonts w:ascii="Arial" w:hAnsi="Arial" w:cs="Arial"/>
                <w:color w:val="666666"/>
                <w:sz w:val="20"/>
                <w:szCs w:val="20"/>
              </w:rPr>
              <w:t>Estimated 3 year annual turnover</w:t>
            </w:r>
          </w:p>
        </w:tc>
        <w:tc>
          <w:tcPr>
            <w:tcW w:w="3587" w:type="pct"/>
            <w:tcBorders>
              <w:top w:val="dotted" w:sz="2" w:space="0" w:color="auto"/>
              <w:left w:val="dotted" w:sz="2" w:space="0" w:color="auto"/>
              <w:bottom w:val="dotted" w:sz="2" w:space="0" w:color="auto"/>
              <w:right w:val="dotted" w:sz="2" w:space="0" w:color="auto"/>
            </w:tcBorders>
            <w:tcMar>
              <w:top w:w="100" w:type="dxa"/>
              <w:left w:w="100" w:type="dxa"/>
              <w:bottom w:w="100" w:type="dxa"/>
              <w:right w:w="100" w:type="dxa"/>
            </w:tcMar>
          </w:tcPr>
          <w:tbl>
            <w:tblPr>
              <w:tblW w:w="0" w:type="auto"/>
              <w:tblBorders>
                <w:bottom w:val="dotted" w:sz="4" w:space="0" w:color="auto"/>
              </w:tblBorders>
              <w:tblLook w:val="04A0"/>
            </w:tblPr>
            <w:tblGrid>
              <w:gridCol w:w="2285"/>
              <w:gridCol w:w="2286"/>
              <w:gridCol w:w="2287"/>
            </w:tblGrid>
            <w:tr w:rsidR="005E191F" w:rsidTr="00F36833">
              <w:trPr>
                <w:trHeight w:val="227"/>
              </w:trPr>
              <w:tc>
                <w:tcPr>
                  <w:tcW w:w="2291" w:type="dxa"/>
                  <w:shd w:val="clear" w:color="auto" w:fill="auto"/>
                </w:tcPr>
                <w:p w:rsidR="005E191F" w:rsidRPr="00F36833" w:rsidRDefault="005E191F" w:rsidP="00F36833">
                  <w:pPr>
                    <w:widowControl w:val="0"/>
                    <w:rPr>
                      <w:rFonts w:ascii="Arial" w:hAnsi="Arial" w:cs="Arial"/>
                      <w:color w:val="666666"/>
                      <w:sz w:val="20"/>
                      <w:szCs w:val="20"/>
                    </w:rPr>
                  </w:pPr>
                </w:p>
              </w:tc>
              <w:tc>
                <w:tcPr>
                  <w:tcW w:w="2291" w:type="dxa"/>
                  <w:shd w:val="clear" w:color="auto" w:fill="auto"/>
                </w:tcPr>
                <w:p w:rsidR="005E191F" w:rsidRPr="00F36833" w:rsidRDefault="005E191F" w:rsidP="00F36833">
                  <w:pPr>
                    <w:widowControl w:val="0"/>
                    <w:rPr>
                      <w:rFonts w:ascii="Arial" w:hAnsi="Arial" w:cs="Arial"/>
                      <w:color w:val="666666"/>
                      <w:sz w:val="20"/>
                      <w:szCs w:val="20"/>
                    </w:rPr>
                  </w:pPr>
                </w:p>
              </w:tc>
              <w:tc>
                <w:tcPr>
                  <w:tcW w:w="2292" w:type="dxa"/>
                  <w:shd w:val="clear" w:color="auto" w:fill="auto"/>
                </w:tcPr>
                <w:p w:rsidR="005E191F" w:rsidRPr="00F36833" w:rsidRDefault="005E191F" w:rsidP="00F36833">
                  <w:pPr>
                    <w:widowControl w:val="0"/>
                    <w:rPr>
                      <w:rFonts w:ascii="Arial" w:hAnsi="Arial" w:cs="Arial"/>
                      <w:color w:val="666666"/>
                      <w:sz w:val="20"/>
                      <w:szCs w:val="20"/>
                    </w:rPr>
                  </w:pPr>
                </w:p>
              </w:tc>
            </w:tr>
            <w:tr w:rsidR="006B0532" w:rsidTr="00F36833">
              <w:trPr>
                <w:trHeight w:val="567"/>
              </w:trPr>
              <w:tc>
                <w:tcPr>
                  <w:tcW w:w="2291" w:type="dxa"/>
                  <w:shd w:val="clear" w:color="auto" w:fill="auto"/>
                </w:tcPr>
                <w:p w:rsidR="006B0532" w:rsidRPr="00F36833" w:rsidRDefault="006B0532" w:rsidP="00F36833">
                  <w:pPr>
                    <w:widowControl w:val="0"/>
                    <w:rPr>
                      <w:rFonts w:ascii="Arial" w:hAnsi="Arial" w:cs="Arial"/>
                      <w:color w:val="666666"/>
                      <w:sz w:val="20"/>
                      <w:szCs w:val="20"/>
                    </w:rPr>
                  </w:pPr>
                </w:p>
              </w:tc>
              <w:tc>
                <w:tcPr>
                  <w:tcW w:w="2291" w:type="dxa"/>
                  <w:shd w:val="clear" w:color="auto" w:fill="auto"/>
                </w:tcPr>
                <w:p w:rsidR="006B0532" w:rsidRPr="00F36833" w:rsidRDefault="006B0532" w:rsidP="00F36833">
                  <w:pPr>
                    <w:widowControl w:val="0"/>
                    <w:rPr>
                      <w:rFonts w:ascii="Arial" w:hAnsi="Arial" w:cs="Arial"/>
                      <w:color w:val="666666"/>
                      <w:sz w:val="20"/>
                      <w:szCs w:val="20"/>
                    </w:rPr>
                  </w:pPr>
                </w:p>
              </w:tc>
              <w:tc>
                <w:tcPr>
                  <w:tcW w:w="2292" w:type="dxa"/>
                  <w:shd w:val="clear" w:color="auto" w:fill="auto"/>
                </w:tcPr>
                <w:p w:rsidR="006B0532" w:rsidRPr="00F36833" w:rsidRDefault="006B0532" w:rsidP="00F36833">
                  <w:pPr>
                    <w:widowControl w:val="0"/>
                    <w:rPr>
                      <w:rFonts w:ascii="Arial" w:hAnsi="Arial" w:cs="Arial"/>
                      <w:color w:val="666666"/>
                      <w:sz w:val="20"/>
                      <w:szCs w:val="20"/>
                    </w:rPr>
                  </w:pPr>
                </w:p>
              </w:tc>
            </w:tr>
          </w:tbl>
          <w:p w:rsidR="005E191F" w:rsidRDefault="005E191F" w:rsidP="006F6362">
            <w:pPr>
              <w:widowControl w:val="0"/>
              <w:rPr>
                <w:rFonts w:ascii="Arial" w:hAnsi="Arial" w:cs="Arial"/>
                <w:color w:val="666666"/>
                <w:sz w:val="20"/>
                <w:szCs w:val="20"/>
              </w:rPr>
            </w:pPr>
          </w:p>
        </w:tc>
      </w:tr>
      <w:tr w:rsidR="006F6362" w:rsidTr="00586CEE">
        <w:tc>
          <w:tcPr>
            <w:tcW w:w="1413" w:type="pct"/>
            <w:tcBorders>
              <w:right w:val="dotted" w:sz="2" w:space="0" w:color="auto"/>
            </w:tcBorders>
            <w:tcMar>
              <w:top w:w="100" w:type="dxa"/>
              <w:left w:w="100" w:type="dxa"/>
              <w:bottom w:w="100" w:type="dxa"/>
              <w:right w:w="100" w:type="dxa"/>
            </w:tcMar>
          </w:tcPr>
          <w:p w:rsidR="006F6362" w:rsidRDefault="006F6362" w:rsidP="006F6362">
            <w:pPr>
              <w:widowControl w:val="0"/>
            </w:pPr>
            <w:r>
              <w:rPr>
                <w:rFonts w:ascii="Arial" w:hAnsi="Arial" w:cs="Arial"/>
                <w:color w:val="666666"/>
                <w:sz w:val="20"/>
                <w:szCs w:val="20"/>
              </w:rPr>
              <w:t>List countries where the majority of your clients will be located and where payments will be coming from</w:t>
            </w:r>
          </w:p>
        </w:tc>
        <w:tc>
          <w:tcPr>
            <w:tcW w:w="3587" w:type="pct"/>
            <w:tcBorders>
              <w:top w:val="dotted" w:sz="2" w:space="0" w:color="auto"/>
              <w:left w:val="dotted" w:sz="2" w:space="0" w:color="auto"/>
              <w:bottom w:val="dotted" w:sz="2" w:space="0" w:color="auto"/>
              <w:right w:val="dotted" w:sz="2" w:space="0" w:color="auto"/>
            </w:tcBorders>
            <w:tcMar>
              <w:top w:w="100" w:type="dxa"/>
              <w:left w:w="100" w:type="dxa"/>
              <w:bottom w:w="100" w:type="dxa"/>
              <w:right w:w="100" w:type="dxa"/>
            </w:tcMar>
          </w:tcPr>
          <w:p w:rsidR="006F6362" w:rsidRDefault="006F6362" w:rsidP="006F6362">
            <w:pPr>
              <w:widowControl w:val="0"/>
              <w:rPr>
                <w:rFonts w:ascii="Arial" w:hAnsi="Arial" w:cs="Arial"/>
                <w:color w:val="666666"/>
                <w:sz w:val="20"/>
                <w:szCs w:val="20"/>
              </w:rPr>
            </w:pPr>
          </w:p>
        </w:tc>
      </w:tr>
      <w:tr w:rsidR="006F6362" w:rsidTr="00586CEE">
        <w:trPr>
          <w:trHeight w:val="2312"/>
        </w:trPr>
        <w:tc>
          <w:tcPr>
            <w:tcW w:w="1413" w:type="pct"/>
            <w:tcBorders>
              <w:right w:val="dotted" w:sz="2" w:space="0" w:color="auto"/>
            </w:tcBorders>
            <w:tcMar>
              <w:top w:w="100" w:type="dxa"/>
              <w:left w:w="100" w:type="dxa"/>
              <w:bottom w:w="100" w:type="dxa"/>
              <w:right w:w="100" w:type="dxa"/>
            </w:tcMar>
          </w:tcPr>
          <w:p w:rsidR="006F6362" w:rsidRDefault="006F6362" w:rsidP="006F6362">
            <w:pPr>
              <w:widowControl w:val="0"/>
            </w:pPr>
            <w:r>
              <w:rPr>
                <w:rFonts w:ascii="Arial" w:hAnsi="Arial" w:cs="Arial"/>
                <w:color w:val="666666"/>
                <w:sz w:val="20"/>
                <w:szCs w:val="20"/>
              </w:rPr>
              <w:t>List countries where the majority of your suppliers will be located and where funds will be paid out</w:t>
            </w:r>
          </w:p>
        </w:tc>
        <w:tc>
          <w:tcPr>
            <w:tcW w:w="3587" w:type="pct"/>
            <w:tcBorders>
              <w:top w:val="dotted" w:sz="2" w:space="0" w:color="auto"/>
              <w:left w:val="dotted" w:sz="2" w:space="0" w:color="auto"/>
              <w:bottom w:val="dotted" w:sz="2" w:space="0" w:color="auto"/>
              <w:right w:val="dotted" w:sz="2" w:space="0" w:color="auto"/>
            </w:tcBorders>
            <w:tcMar>
              <w:top w:w="100" w:type="dxa"/>
              <w:left w:w="100" w:type="dxa"/>
              <w:bottom w:w="100" w:type="dxa"/>
              <w:right w:w="100" w:type="dxa"/>
            </w:tcMar>
          </w:tcPr>
          <w:p w:rsidR="006F6362" w:rsidRDefault="006F6362" w:rsidP="006F6362">
            <w:pPr>
              <w:widowControl w:val="0"/>
              <w:rPr>
                <w:rFonts w:ascii="Arial" w:hAnsi="Arial" w:cs="Arial"/>
                <w:color w:val="666666"/>
                <w:sz w:val="20"/>
                <w:szCs w:val="20"/>
              </w:rPr>
            </w:pPr>
          </w:p>
          <w:p w:rsidR="006F6362" w:rsidRDefault="006F6362" w:rsidP="006F6362">
            <w:pPr>
              <w:widowControl w:val="0"/>
              <w:rPr>
                <w:rFonts w:ascii="Arial" w:hAnsi="Arial" w:cs="Arial"/>
                <w:color w:val="666666"/>
                <w:sz w:val="20"/>
                <w:szCs w:val="20"/>
              </w:rPr>
            </w:pPr>
          </w:p>
        </w:tc>
      </w:tr>
      <w:tr w:rsidR="006F6362" w:rsidTr="00586CEE">
        <w:tc>
          <w:tcPr>
            <w:tcW w:w="1413" w:type="pct"/>
            <w:tcBorders>
              <w:right w:val="dotted" w:sz="2" w:space="0" w:color="auto"/>
            </w:tcBorders>
            <w:tcMar>
              <w:top w:w="100" w:type="dxa"/>
              <w:left w:w="100" w:type="dxa"/>
              <w:bottom w:w="100" w:type="dxa"/>
              <w:right w:w="100" w:type="dxa"/>
            </w:tcMar>
          </w:tcPr>
          <w:p w:rsidR="006F6362" w:rsidRDefault="006F6362" w:rsidP="006F6362">
            <w:pPr>
              <w:widowControl w:val="0"/>
            </w:pPr>
            <w:r>
              <w:rPr>
                <w:rFonts w:ascii="Arial" w:hAnsi="Arial" w:cs="Arial"/>
                <w:color w:val="666666"/>
                <w:sz w:val="20"/>
                <w:szCs w:val="20"/>
              </w:rPr>
              <w:t>Average income amount per transaction</w:t>
            </w:r>
          </w:p>
        </w:tc>
        <w:tc>
          <w:tcPr>
            <w:tcW w:w="3587" w:type="pct"/>
            <w:tcBorders>
              <w:top w:val="dotted" w:sz="2" w:space="0" w:color="auto"/>
              <w:left w:val="dotted" w:sz="2" w:space="0" w:color="auto"/>
              <w:bottom w:val="dotted" w:sz="2" w:space="0" w:color="auto"/>
              <w:right w:val="dotted" w:sz="2" w:space="0" w:color="auto"/>
            </w:tcBorders>
            <w:tcMar>
              <w:top w:w="100" w:type="dxa"/>
              <w:left w:w="100" w:type="dxa"/>
              <w:bottom w:w="100" w:type="dxa"/>
              <w:right w:w="100" w:type="dxa"/>
            </w:tcMar>
          </w:tcPr>
          <w:p w:rsidR="006F6362" w:rsidRDefault="006F6362" w:rsidP="006F6362">
            <w:pPr>
              <w:widowControl w:val="0"/>
              <w:rPr>
                <w:rFonts w:ascii="Arial" w:hAnsi="Arial" w:cs="Arial"/>
                <w:color w:val="666666"/>
                <w:sz w:val="20"/>
                <w:szCs w:val="20"/>
              </w:rPr>
            </w:pPr>
          </w:p>
        </w:tc>
      </w:tr>
      <w:tr w:rsidR="006F6362" w:rsidTr="00586CEE">
        <w:tc>
          <w:tcPr>
            <w:tcW w:w="1413" w:type="pct"/>
            <w:tcBorders>
              <w:right w:val="dotted" w:sz="2" w:space="0" w:color="auto"/>
            </w:tcBorders>
            <w:tcMar>
              <w:top w:w="100" w:type="dxa"/>
              <w:left w:w="100" w:type="dxa"/>
              <w:bottom w:w="100" w:type="dxa"/>
              <w:right w:w="100" w:type="dxa"/>
            </w:tcMar>
          </w:tcPr>
          <w:p w:rsidR="006F6362" w:rsidRDefault="006F6362" w:rsidP="006F6362">
            <w:pPr>
              <w:widowControl w:val="0"/>
            </w:pPr>
            <w:r>
              <w:rPr>
                <w:rFonts w:ascii="Arial" w:hAnsi="Arial" w:cs="Arial"/>
                <w:color w:val="666666"/>
                <w:sz w:val="20"/>
                <w:szCs w:val="20"/>
              </w:rPr>
              <w:t>Estimated number of transactions per month</w:t>
            </w:r>
          </w:p>
        </w:tc>
        <w:tc>
          <w:tcPr>
            <w:tcW w:w="3587" w:type="pct"/>
            <w:tcBorders>
              <w:top w:val="dotted" w:sz="2" w:space="0" w:color="auto"/>
              <w:left w:val="dotted" w:sz="2" w:space="0" w:color="auto"/>
              <w:bottom w:val="dotted" w:sz="2" w:space="0" w:color="auto"/>
              <w:right w:val="dotted" w:sz="2" w:space="0" w:color="auto"/>
            </w:tcBorders>
            <w:tcMar>
              <w:top w:w="100" w:type="dxa"/>
              <w:left w:w="100" w:type="dxa"/>
              <w:bottom w:w="100" w:type="dxa"/>
              <w:right w:w="100" w:type="dxa"/>
            </w:tcMar>
          </w:tcPr>
          <w:p w:rsidR="006F6362" w:rsidRDefault="006F6362" w:rsidP="006F6362">
            <w:pPr>
              <w:widowControl w:val="0"/>
              <w:rPr>
                <w:rFonts w:ascii="Arial" w:hAnsi="Arial" w:cs="Arial"/>
                <w:color w:val="666666"/>
                <w:sz w:val="20"/>
                <w:szCs w:val="20"/>
              </w:rPr>
            </w:pPr>
          </w:p>
        </w:tc>
      </w:tr>
      <w:tr w:rsidR="006F6362" w:rsidTr="00586CEE">
        <w:tc>
          <w:tcPr>
            <w:tcW w:w="1413" w:type="pct"/>
            <w:tcBorders>
              <w:right w:val="dotted" w:sz="2" w:space="0" w:color="auto"/>
            </w:tcBorders>
            <w:tcMar>
              <w:top w:w="100" w:type="dxa"/>
              <w:left w:w="100" w:type="dxa"/>
              <w:bottom w:w="100" w:type="dxa"/>
              <w:right w:w="100" w:type="dxa"/>
            </w:tcMar>
          </w:tcPr>
          <w:p w:rsidR="006F6362" w:rsidRDefault="006F6362" w:rsidP="006F6362">
            <w:pPr>
              <w:widowControl w:val="0"/>
            </w:pPr>
            <w:r>
              <w:rPr>
                <w:rFonts w:ascii="Arial" w:hAnsi="Arial" w:cs="Arial"/>
                <w:color w:val="666666"/>
                <w:sz w:val="20"/>
                <w:szCs w:val="20"/>
              </w:rPr>
              <w:t>Average outgoing amount per transactions</w:t>
            </w:r>
          </w:p>
        </w:tc>
        <w:tc>
          <w:tcPr>
            <w:tcW w:w="3587" w:type="pct"/>
            <w:tcBorders>
              <w:top w:val="dotted" w:sz="2" w:space="0" w:color="auto"/>
              <w:left w:val="dotted" w:sz="2" w:space="0" w:color="auto"/>
              <w:bottom w:val="dotted" w:sz="2" w:space="0" w:color="auto"/>
              <w:right w:val="dotted" w:sz="2" w:space="0" w:color="auto"/>
            </w:tcBorders>
            <w:tcMar>
              <w:top w:w="100" w:type="dxa"/>
              <w:left w:w="100" w:type="dxa"/>
              <w:bottom w:w="100" w:type="dxa"/>
              <w:right w:w="100" w:type="dxa"/>
            </w:tcMar>
          </w:tcPr>
          <w:p w:rsidR="006F6362" w:rsidRDefault="006F6362" w:rsidP="006F6362">
            <w:pPr>
              <w:widowControl w:val="0"/>
              <w:rPr>
                <w:rFonts w:ascii="Arial" w:hAnsi="Arial" w:cs="Arial"/>
                <w:color w:val="666666"/>
                <w:sz w:val="20"/>
                <w:szCs w:val="20"/>
              </w:rPr>
            </w:pPr>
          </w:p>
        </w:tc>
      </w:tr>
      <w:tr w:rsidR="006F6362" w:rsidTr="00586CEE">
        <w:tc>
          <w:tcPr>
            <w:tcW w:w="1413" w:type="pct"/>
            <w:tcBorders>
              <w:right w:val="dotted" w:sz="2" w:space="0" w:color="auto"/>
            </w:tcBorders>
            <w:tcMar>
              <w:top w:w="100" w:type="dxa"/>
              <w:left w:w="100" w:type="dxa"/>
              <w:bottom w:w="100" w:type="dxa"/>
              <w:right w:w="100" w:type="dxa"/>
            </w:tcMar>
          </w:tcPr>
          <w:p w:rsidR="006F6362" w:rsidRDefault="006F6362" w:rsidP="006F6362">
            <w:pPr>
              <w:widowControl w:val="0"/>
            </w:pPr>
            <w:r>
              <w:rPr>
                <w:rFonts w:ascii="Arial" w:hAnsi="Arial" w:cs="Arial"/>
                <w:color w:val="666666"/>
                <w:sz w:val="20"/>
                <w:szCs w:val="20"/>
              </w:rPr>
              <w:t>Estimated number of outgoing transactions per month</w:t>
            </w:r>
          </w:p>
        </w:tc>
        <w:tc>
          <w:tcPr>
            <w:tcW w:w="3587" w:type="pct"/>
            <w:tcBorders>
              <w:top w:val="dotted" w:sz="2" w:space="0" w:color="auto"/>
              <w:left w:val="dotted" w:sz="2" w:space="0" w:color="auto"/>
              <w:bottom w:val="dotted" w:sz="2" w:space="0" w:color="auto"/>
              <w:right w:val="dotted" w:sz="2" w:space="0" w:color="auto"/>
            </w:tcBorders>
            <w:tcMar>
              <w:top w:w="100" w:type="dxa"/>
              <w:left w:w="100" w:type="dxa"/>
              <w:bottom w:w="100" w:type="dxa"/>
              <w:right w:w="100" w:type="dxa"/>
            </w:tcMar>
          </w:tcPr>
          <w:p w:rsidR="006F6362" w:rsidRDefault="006F6362" w:rsidP="006F6362">
            <w:pPr>
              <w:widowControl w:val="0"/>
              <w:rPr>
                <w:rFonts w:ascii="Arial" w:hAnsi="Arial" w:cs="Arial"/>
                <w:color w:val="666666"/>
                <w:sz w:val="20"/>
                <w:szCs w:val="20"/>
              </w:rPr>
            </w:pPr>
          </w:p>
        </w:tc>
      </w:tr>
    </w:tbl>
    <w:p w:rsidR="00EA7883" w:rsidRDefault="00EA7883">
      <w:pPr>
        <w:widowControl w:val="0"/>
      </w:pPr>
    </w:p>
    <w:p w:rsidR="006F6362" w:rsidRDefault="006F6362">
      <w:pPr>
        <w:widowControl w:val="0"/>
      </w:pPr>
    </w:p>
    <w:p w:rsidR="006B0532" w:rsidRDefault="005E191F" w:rsidP="006B0532">
      <w:pPr>
        <w:widowControl w:val="0"/>
        <w:rPr>
          <w:rFonts w:ascii="Arial" w:hAnsi="Arial" w:cs="Arial"/>
          <w:color w:val="666666"/>
          <w:sz w:val="20"/>
          <w:szCs w:val="20"/>
        </w:rPr>
      </w:pPr>
      <w:bookmarkStart w:id="4" w:name="h.tpg77ufvwa7k"/>
      <w:bookmarkEnd w:id="4"/>
      <w:r>
        <w:br w:type="column"/>
      </w:r>
      <w:bookmarkStart w:id="5" w:name="h.ddzi8vk4ota1"/>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36"/>
      </w:tblGrid>
      <w:tr w:rsidR="006B0532" w:rsidTr="0021428F">
        <w:tc>
          <w:tcPr>
            <w:tcW w:w="0" w:type="auto"/>
            <w:tcBorders>
              <w:top w:val="single" w:sz="4" w:space="0" w:color="666666"/>
              <w:left w:val="single" w:sz="4" w:space="0" w:color="666666"/>
              <w:bottom w:val="single" w:sz="4" w:space="0" w:color="666666"/>
              <w:right w:val="single" w:sz="4" w:space="0" w:color="666666"/>
            </w:tcBorders>
            <w:shd w:val="solid" w:color="666666" w:fill="666666"/>
            <w:tcMar>
              <w:top w:w="99" w:type="dxa"/>
              <w:left w:w="99" w:type="dxa"/>
              <w:bottom w:w="99" w:type="dxa"/>
              <w:right w:w="99" w:type="dxa"/>
            </w:tcMar>
          </w:tcPr>
          <w:p w:rsidR="006B0532" w:rsidRDefault="006B0532" w:rsidP="0021428F">
            <w:pPr>
              <w:pStyle w:val="Heading3"/>
            </w:pPr>
            <w:r>
              <w:t>ACKNOWLEDGEMENT</w:t>
            </w:r>
          </w:p>
        </w:tc>
      </w:tr>
    </w:tbl>
    <w:p w:rsidR="006B0532" w:rsidRDefault="006B0532" w:rsidP="006B0532">
      <w:pPr>
        <w:widowControl w:val="0"/>
        <w:rPr>
          <w:rFonts w:ascii="Arial" w:hAnsi="Arial" w:cs="Arial"/>
          <w:color w:val="666666"/>
          <w:sz w:val="20"/>
          <w:szCs w:val="20"/>
        </w:rPr>
      </w:pPr>
    </w:p>
    <w:p w:rsidR="00A77B3E" w:rsidRDefault="001072F9" w:rsidP="006B0532">
      <w:pPr>
        <w:widowControl w:val="0"/>
        <w:rPr>
          <w:rFonts w:ascii="Arial" w:hAnsi="Arial" w:cs="Arial"/>
          <w:color w:val="666666"/>
          <w:sz w:val="20"/>
          <w:szCs w:val="20"/>
        </w:rPr>
      </w:pPr>
      <w:r>
        <w:rPr>
          <w:rFonts w:ascii="Arial" w:hAnsi="Arial" w:cs="Arial"/>
          <w:color w:val="666666"/>
          <w:sz w:val="20"/>
          <w:szCs w:val="20"/>
        </w:rPr>
        <w:t>I hereby confirm that the information given above is true and complete to my/our best knowledge, and further undertake to notify you promptly in writing upon significant change</w:t>
      </w:r>
    </w:p>
    <w:tbl>
      <w:tblPr>
        <w:tblW w:w="0" w:type="auto"/>
        <w:tblLook w:val="04A0"/>
      </w:tblPr>
      <w:tblGrid>
        <w:gridCol w:w="9747"/>
      </w:tblGrid>
      <w:tr w:rsidR="003A5BE6" w:rsidRPr="006B0532" w:rsidTr="00F36833">
        <w:trPr>
          <w:trHeight w:val="567"/>
        </w:trPr>
        <w:tc>
          <w:tcPr>
            <w:tcW w:w="9747" w:type="dxa"/>
            <w:tcBorders>
              <w:bottom w:val="dotted" w:sz="4" w:space="0" w:color="auto"/>
            </w:tcBorders>
            <w:shd w:val="clear" w:color="auto" w:fill="auto"/>
            <w:vAlign w:val="bottom"/>
          </w:tcPr>
          <w:p w:rsidR="003A5BE6" w:rsidRPr="00F36833" w:rsidRDefault="003A5BE6">
            <w:pPr>
              <w:rPr>
                <w:rFonts w:ascii="Arial" w:hAnsi="Arial" w:cs="Arial"/>
                <w:color w:val="595959"/>
                <w:sz w:val="20"/>
                <w:szCs w:val="20"/>
              </w:rPr>
            </w:pPr>
            <w:r w:rsidRPr="00F36833">
              <w:rPr>
                <w:rFonts w:ascii="Arial" w:hAnsi="Arial" w:cs="Arial"/>
                <w:color w:val="595959"/>
                <w:sz w:val="20"/>
                <w:szCs w:val="20"/>
              </w:rPr>
              <w:t>Full Name</w:t>
            </w:r>
          </w:p>
        </w:tc>
      </w:tr>
      <w:tr w:rsidR="003A5BE6" w:rsidRPr="003A5BE6" w:rsidTr="00F36833">
        <w:trPr>
          <w:trHeight w:val="851"/>
        </w:trPr>
        <w:tc>
          <w:tcPr>
            <w:tcW w:w="9747" w:type="dxa"/>
            <w:tcBorders>
              <w:top w:val="dotted" w:sz="4" w:space="0" w:color="auto"/>
              <w:left w:val="dotted" w:sz="4" w:space="0" w:color="auto"/>
              <w:bottom w:val="dotted" w:sz="4" w:space="0" w:color="auto"/>
              <w:right w:val="dotted" w:sz="4" w:space="0" w:color="auto"/>
            </w:tcBorders>
            <w:shd w:val="clear" w:color="auto" w:fill="auto"/>
          </w:tcPr>
          <w:p w:rsidR="003A5BE6" w:rsidRPr="00F36833" w:rsidRDefault="003A5BE6">
            <w:pPr>
              <w:rPr>
                <w:rFonts w:ascii="Arial" w:hAnsi="Arial" w:cs="Arial"/>
                <w:color w:val="666666"/>
              </w:rPr>
            </w:pPr>
          </w:p>
        </w:tc>
      </w:tr>
      <w:tr w:rsidR="003A5BE6" w:rsidRPr="006B0532" w:rsidTr="00F36833">
        <w:trPr>
          <w:trHeight w:val="567"/>
        </w:trPr>
        <w:tc>
          <w:tcPr>
            <w:tcW w:w="9747" w:type="dxa"/>
            <w:tcBorders>
              <w:top w:val="dotted" w:sz="4" w:space="0" w:color="auto"/>
              <w:bottom w:val="dotted" w:sz="4" w:space="0" w:color="auto"/>
            </w:tcBorders>
            <w:shd w:val="clear" w:color="auto" w:fill="auto"/>
            <w:vAlign w:val="bottom"/>
          </w:tcPr>
          <w:p w:rsidR="003A5BE6" w:rsidRPr="00F36833" w:rsidRDefault="003A5BE6" w:rsidP="003A5BE6">
            <w:pPr>
              <w:rPr>
                <w:rFonts w:ascii="Arial" w:hAnsi="Arial" w:cs="Arial"/>
                <w:color w:val="595959"/>
                <w:sz w:val="20"/>
                <w:szCs w:val="20"/>
              </w:rPr>
            </w:pPr>
            <w:r w:rsidRPr="00F36833">
              <w:rPr>
                <w:rFonts w:ascii="Arial" w:hAnsi="Arial" w:cs="Arial"/>
                <w:color w:val="595959"/>
                <w:sz w:val="20"/>
                <w:szCs w:val="20"/>
              </w:rPr>
              <w:t>Relationship to Singapore Company</w:t>
            </w:r>
          </w:p>
        </w:tc>
      </w:tr>
      <w:tr w:rsidR="003A5BE6" w:rsidRPr="003A5BE6" w:rsidTr="00F36833">
        <w:trPr>
          <w:trHeight w:val="851"/>
        </w:trPr>
        <w:tc>
          <w:tcPr>
            <w:tcW w:w="9747" w:type="dxa"/>
            <w:tcBorders>
              <w:top w:val="dotted" w:sz="4" w:space="0" w:color="auto"/>
              <w:left w:val="dotted" w:sz="4" w:space="0" w:color="auto"/>
              <w:bottom w:val="dotted" w:sz="4" w:space="0" w:color="auto"/>
              <w:right w:val="dotted" w:sz="4" w:space="0" w:color="auto"/>
            </w:tcBorders>
            <w:shd w:val="clear" w:color="auto" w:fill="auto"/>
          </w:tcPr>
          <w:p w:rsidR="003A5BE6" w:rsidRPr="00F36833" w:rsidRDefault="003A5BE6">
            <w:pPr>
              <w:rPr>
                <w:rFonts w:ascii="Arial" w:hAnsi="Arial" w:cs="Arial"/>
                <w:color w:val="666666"/>
              </w:rPr>
            </w:pPr>
          </w:p>
        </w:tc>
      </w:tr>
      <w:tr w:rsidR="003A5BE6" w:rsidRPr="006B0532" w:rsidTr="00F36833">
        <w:trPr>
          <w:trHeight w:val="567"/>
        </w:trPr>
        <w:tc>
          <w:tcPr>
            <w:tcW w:w="9747" w:type="dxa"/>
            <w:tcBorders>
              <w:top w:val="dotted" w:sz="4" w:space="0" w:color="auto"/>
              <w:bottom w:val="dotted" w:sz="4" w:space="0" w:color="auto"/>
            </w:tcBorders>
            <w:shd w:val="clear" w:color="auto" w:fill="auto"/>
            <w:vAlign w:val="bottom"/>
          </w:tcPr>
          <w:p w:rsidR="003A5BE6" w:rsidRPr="00F36833" w:rsidRDefault="003A5BE6" w:rsidP="003A5BE6">
            <w:pPr>
              <w:rPr>
                <w:rFonts w:ascii="Arial" w:hAnsi="Arial" w:cs="Arial"/>
                <w:color w:val="595959"/>
                <w:sz w:val="20"/>
                <w:szCs w:val="20"/>
              </w:rPr>
            </w:pPr>
            <w:r w:rsidRPr="00F36833">
              <w:rPr>
                <w:rFonts w:ascii="Arial" w:hAnsi="Arial" w:cs="Arial"/>
                <w:color w:val="595959"/>
                <w:sz w:val="20"/>
                <w:szCs w:val="20"/>
              </w:rPr>
              <w:t>Signature</w:t>
            </w:r>
          </w:p>
        </w:tc>
      </w:tr>
      <w:tr w:rsidR="003A5BE6" w:rsidRPr="003A5BE6" w:rsidTr="00F36833">
        <w:trPr>
          <w:trHeight w:val="1174"/>
        </w:trPr>
        <w:tc>
          <w:tcPr>
            <w:tcW w:w="9747" w:type="dxa"/>
            <w:tcBorders>
              <w:top w:val="dotted" w:sz="4" w:space="0" w:color="auto"/>
              <w:left w:val="dotted" w:sz="4" w:space="0" w:color="auto"/>
              <w:bottom w:val="dotted" w:sz="4" w:space="0" w:color="auto"/>
              <w:right w:val="dotted" w:sz="4" w:space="0" w:color="auto"/>
            </w:tcBorders>
            <w:shd w:val="clear" w:color="auto" w:fill="auto"/>
          </w:tcPr>
          <w:p w:rsidR="003A5BE6" w:rsidRPr="00F36833" w:rsidRDefault="003A5BE6">
            <w:pPr>
              <w:rPr>
                <w:rFonts w:ascii="Arial" w:hAnsi="Arial" w:cs="Arial"/>
                <w:color w:val="666666"/>
              </w:rPr>
            </w:pPr>
          </w:p>
        </w:tc>
      </w:tr>
    </w:tbl>
    <w:p w:rsidR="00A77B3E" w:rsidRDefault="00A77B3E"/>
    <w:p w:rsidR="00A77B3E" w:rsidRDefault="001072F9">
      <w:pPr>
        <w:pStyle w:val="Heading2"/>
        <w:rPr>
          <w:rFonts w:ascii="Arial" w:hAnsi="Arial" w:cs="Arial"/>
          <w:color w:val="666666"/>
          <w:sz w:val="28"/>
          <w:szCs w:val="28"/>
        </w:rPr>
      </w:pPr>
      <w:bookmarkStart w:id="6" w:name="h.385twzo7qp92"/>
      <w:bookmarkEnd w:id="6"/>
      <w:r>
        <w:rPr>
          <w:rFonts w:ascii="Arial" w:hAnsi="Arial" w:cs="Arial"/>
          <w:color w:val="666666"/>
          <w:sz w:val="28"/>
          <w:szCs w:val="28"/>
        </w:rPr>
        <w:t>Documentation Required</w:t>
      </w:r>
    </w:p>
    <w:p w:rsidR="00A77B3E" w:rsidRDefault="00A77B3E">
      <w:pPr>
        <w:rPr>
          <w:color w:val="666666"/>
        </w:rPr>
      </w:pPr>
    </w:p>
    <w:p w:rsidR="00A77B3E" w:rsidRDefault="001072F9">
      <w:pPr>
        <w:jc w:val="both"/>
        <w:rPr>
          <w:rFonts w:ascii="Arial" w:hAnsi="Arial" w:cs="Arial"/>
          <w:color w:val="666666"/>
          <w:sz w:val="20"/>
          <w:szCs w:val="20"/>
        </w:rPr>
      </w:pPr>
      <w:r>
        <w:rPr>
          <w:rFonts w:ascii="Arial" w:hAnsi="Arial" w:cs="Arial"/>
          <w:color w:val="666666"/>
          <w:sz w:val="20"/>
          <w:szCs w:val="20"/>
        </w:rPr>
        <w:t>If you plan to visit our office, please bring along the originals of the documents listed below. Alternatively, if you are not able to visit us in person, then we require certified true copies (notarized) to be sent to us. </w:t>
      </w:r>
    </w:p>
    <w:p w:rsidR="00A77B3E" w:rsidRDefault="00A77B3E">
      <w:pPr>
        <w:jc w:val="both"/>
        <w:rPr>
          <w:color w:val="666666"/>
        </w:rPr>
      </w:pPr>
    </w:p>
    <w:p w:rsidR="00A77B3E" w:rsidRDefault="001072F9">
      <w:pPr>
        <w:numPr>
          <w:ilvl w:val="0"/>
          <w:numId w:val="1"/>
        </w:numPr>
        <w:tabs>
          <w:tab w:val="left" w:pos="360"/>
          <w:tab w:val="left" w:pos="720"/>
        </w:tabs>
        <w:jc w:val="both"/>
        <w:rPr>
          <w:rFonts w:ascii="Arial" w:hAnsi="Arial" w:cs="Arial"/>
          <w:b/>
          <w:bCs/>
          <w:color w:val="666666"/>
          <w:sz w:val="20"/>
          <w:szCs w:val="20"/>
        </w:rPr>
      </w:pPr>
      <w:r>
        <w:rPr>
          <w:rFonts w:ascii="Arial" w:hAnsi="Arial" w:cs="Arial"/>
          <w:b/>
          <w:bCs/>
          <w:color w:val="666666"/>
          <w:sz w:val="20"/>
          <w:szCs w:val="20"/>
        </w:rPr>
        <w:t xml:space="preserve">Passport Photo Copies and second identification document: </w:t>
      </w:r>
    </w:p>
    <w:p w:rsidR="00A77B3E" w:rsidRDefault="001072F9">
      <w:pPr>
        <w:spacing w:before="200"/>
        <w:ind w:left="720"/>
        <w:jc w:val="both"/>
        <w:rPr>
          <w:rFonts w:ascii="Arial" w:hAnsi="Arial" w:cs="Arial"/>
          <w:color w:val="666666"/>
          <w:sz w:val="20"/>
          <w:szCs w:val="20"/>
        </w:rPr>
      </w:pPr>
      <w:r>
        <w:rPr>
          <w:rFonts w:ascii="Arial" w:hAnsi="Arial" w:cs="Arial"/>
          <w:color w:val="666666"/>
          <w:sz w:val="20"/>
          <w:szCs w:val="20"/>
        </w:rPr>
        <w:t>This copy should have a clear picture, as well as clear personal details (nationality, date and place of birth). We will also require a second identification document such as driver's license, national ID card or another government issued document which has both a photograph as well as clear personal details. </w:t>
      </w:r>
    </w:p>
    <w:p w:rsidR="00A77B3E" w:rsidRDefault="001072F9">
      <w:pPr>
        <w:numPr>
          <w:ilvl w:val="0"/>
          <w:numId w:val="1"/>
        </w:numPr>
        <w:tabs>
          <w:tab w:val="left" w:pos="360"/>
          <w:tab w:val="left" w:pos="720"/>
        </w:tabs>
        <w:jc w:val="both"/>
        <w:rPr>
          <w:rFonts w:ascii="Arial" w:hAnsi="Arial" w:cs="Arial"/>
          <w:b/>
          <w:bCs/>
          <w:color w:val="666666"/>
          <w:sz w:val="20"/>
          <w:szCs w:val="20"/>
        </w:rPr>
      </w:pPr>
      <w:r>
        <w:rPr>
          <w:rFonts w:ascii="Arial" w:hAnsi="Arial" w:cs="Arial"/>
          <w:b/>
          <w:bCs/>
          <w:color w:val="666666"/>
          <w:sz w:val="20"/>
          <w:szCs w:val="20"/>
        </w:rPr>
        <w:t xml:space="preserve">Proof of Residence (address): </w:t>
      </w:r>
    </w:p>
    <w:p w:rsidR="00A77B3E" w:rsidRDefault="001072F9">
      <w:pPr>
        <w:spacing w:before="200"/>
        <w:ind w:left="720"/>
        <w:jc w:val="both"/>
        <w:rPr>
          <w:rFonts w:ascii="Arial" w:hAnsi="Arial" w:cs="Arial"/>
          <w:color w:val="666666"/>
          <w:sz w:val="20"/>
          <w:szCs w:val="20"/>
        </w:rPr>
      </w:pPr>
      <w:r>
        <w:rPr>
          <w:rFonts w:ascii="Arial" w:hAnsi="Arial" w:cs="Arial"/>
          <w:color w:val="666666"/>
          <w:sz w:val="20"/>
          <w:szCs w:val="20"/>
        </w:rPr>
        <w:t xml:space="preserve">This may be in the form of a utility bill, credit card statement, a bank statement (no more than 3 months old).  </w:t>
      </w:r>
    </w:p>
    <w:p w:rsidR="00A77B3E" w:rsidRDefault="001072F9">
      <w:pPr>
        <w:numPr>
          <w:ilvl w:val="0"/>
          <w:numId w:val="1"/>
        </w:numPr>
        <w:tabs>
          <w:tab w:val="left" w:pos="360"/>
          <w:tab w:val="left" w:pos="720"/>
        </w:tabs>
        <w:jc w:val="both"/>
        <w:rPr>
          <w:rFonts w:ascii="Arial" w:hAnsi="Arial" w:cs="Arial"/>
          <w:b/>
          <w:bCs/>
          <w:color w:val="666666"/>
          <w:sz w:val="20"/>
          <w:szCs w:val="20"/>
        </w:rPr>
      </w:pPr>
      <w:r>
        <w:rPr>
          <w:rFonts w:ascii="Arial" w:hAnsi="Arial" w:cs="Arial"/>
          <w:b/>
          <w:bCs/>
          <w:color w:val="666666"/>
          <w:sz w:val="20"/>
          <w:szCs w:val="20"/>
        </w:rPr>
        <w:t xml:space="preserve">Reference Letter </w:t>
      </w:r>
    </w:p>
    <w:p w:rsidR="00A77B3E" w:rsidRDefault="001072F9">
      <w:pPr>
        <w:spacing w:before="200"/>
        <w:ind w:left="720"/>
        <w:jc w:val="both"/>
        <w:rPr>
          <w:rFonts w:ascii="Arial" w:hAnsi="Arial" w:cs="Arial"/>
          <w:color w:val="666666"/>
          <w:sz w:val="20"/>
          <w:szCs w:val="20"/>
        </w:rPr>
      </w:pPr>
      <w:bookmarkStart w:id="7" w:name="h.gjdgxs"/>
      <w:bookmarkEnd w:id="7"/>
      <w:r>
        <w:rPr>
          <w:rFonts w:ascii="Arial" w:hAnsi="Arial" w:cs="Arial"/>
          <w:color w:val="666666"/>
          <w:sz w:val="20"/>
          <w:szCs w:val="20"/>
        </w:rPr>
        <w:t>One reference letter from an established attorney, accountant or your bank</w:t>
      </w:r>
    </w:p>
    <w:p w:rsidR="00A77B3E" w:rsidRDefault="00A77B3E">
      <w:pPr>
        <w:spacing w:before="280" w:after="100"/>
        <w:ind w:left="720"/>
        <w:jc w:val="both"/>
      </w:pPr>
    </w:p>
    <w:sectPr w:rsidR="00A77B3E" w:rsidSect="00586CEE">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134" w:header="708" w:footer="708"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57B" w:rsidRDefault="001F657B">
      <w:r>
        <w:separator/>
      </w:r>
    </w:p>
  </w:endnote>
  <w:endnote w:type="continuationSeparator" w:id="0">
    <w:p w:rsidR="001F657B" w:rsidRDefault="001F65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BE7" w:rsidRDefault="00345B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F1B" w:rsidRDefault="00433F1B">
    <w:pPr>
      <w:widowControl w:val="0"/>
      <w:rPr>
        <w:rFonts w:ascii="Arial" w:hAnsi="Arial" w:cs="Arial"/>
        <w:color w:val="666666"/>
        <w:sz w:val="20"/>
        <w:szCs w:val="20"/>
      </w:rPr>
    </w:pPr>
  </w:p>
  <w:tbl>
    <w:tblPr>
      <w:tblW w:w="5000" w:type="pct"/>
      <w:tblBorders>
        <w:top w:val="dotted" w:sz="4" w:space="0" w:color="auto"/>
      </w:tblBorders>
      <w:tblLook w:val="0000"/>
    </w:tblPr>
    <w:tblGrid>
      <w:gridCol w:w="8747"/>
      <w:gridCol w:w="1091"/>
    </w:tblGrid>
    <w:tr w:rsidR="00886003" w:rsidTr="001072F9">
      <w:tc>
        <w:tcPr>
          <w:tcW w:w="0" w:type="auto"/>
          <w:tcMar>
            <w:top w:w="100" w:type="dxa"/>
            <w:left w:w="100" w:type="dxa"/>
            <w:bottom w:w="100" w:type="dxa"/>
            <w:right w:w="100" w:type="dxa"/>
          </w:tcMar>
          <w:vAlign w:val="center"/>
        </w:tcPr>
        <w:p w:rsidR="00886003" w:rsidRDefault="00345BE7" w:rsidP="00886003">
          <w:pPr>
            <w:widowControl w:val="0"/>
            <w:rPr>
              <w:rFonts w:ascii="Arial" w:hAnsi="Arial" w:cs="Arial"/>
              <w:color w:val="666666"/>
              <w:sz w:val="16"/>
              <w:szCs w:val="16"/>
            </w:rPr>
          </w:pPr>
          <w:r>
            <w:rPr>
              <w:rFonts w:ascii="Arial" w:hAnsi="Arial" w:cs="Arial"/>
              <w:color w:val="666666"/>
              <w:sz w:val="16"/>
              <w:szCs w:val="16"/>
            </w:rPr>
            <w:t>BRINDAVAN LIAN MENG</w:t>
          </w:r>
          <w:r w:rsidR="00886003">
            <w:rPr>
              <w:rFonts w:ascii="Arial" w:hAnsi="Arial" w:cs="Arial"/>
              <w:color w:val="666666"/>
              <w:sz w:val="16"/>
              <w:szCs w:val="16"/>
            </w:rPr>
            <w:t xml:space="preserve"> PTE LTD</w:t>
          </w:r>
          <w:r>
            <w:rPr>
              <w:rFonts w:ascii="Arial" w:hAnsi="Arial" w:cs="Arial"/>
              <w:color w:val="666666"/>
              <w:sz w:val="16"/>
              <w:szCs w:val="16"/>
            </w:rPr>
            <w:t xml:space="preserve">, </w:t>
          </w:r>
          <w:r w:rsidR="00886003">
            <w:rPr>
              <w:rFonts w:ascii="Arial" w:hAnsi="Arial" w:cs="Arial"/>
              <w:color w:val="666666"/>
              <w:sz w:val="16"/>
              <w:szCs w:val="16"/>
            </w:rPr>
            <w:t xml:space="preserve">8 UBI ROAD 2, ZERVEX, #08-10, SINGAPORE  408538, </w:t>
          </w:r>
          <w:r>
            <w:rPr>
              <w:rFonts w:ascii="Arial" w:hAnsi="Arial" w:cs="Arial"/>
              <w:color w:val="666666"/>
              <w:sz w:val="16"/>
              <w:szCs w:val="16"/>
            </w:rPr>
            <w:t>, UEN:</w:t>
          </w:r>
          <w:r w:rsidR="00886003">
            <w:rPr>
              <w:rFonts w:ascii="Arial" w:hAnsi="Arial" w:cs="Arial"/>
              <w:color w:val="666666"/>
              <w:sz w:val="16"/>
              <w:szCs w:val="16"/>
            </w:rPr>
            <w:t xml:space="preserve">201538409D; </w:t>
          </w:r>
        </w:p>
        <w:p w:rsidR="00433F1B" w:rsidRDefault="00886003" w:rsidP="00886003">
          <w:pPr>
            <w:widowControl w:val="0"/>
            <w:rPr>
              <w:rFonts w:ascii="Arial" w:hAnsi="Arial" w:cs="Arial"/>
              <w:color w:val="666666"/>
              <w:sz w:val="16"/>
              <w:szCs w:val="16"/>
            </w:rPr>
          </w:pPr>
          <w:r>
            <w:rPr>
              <w:rFonts w:ascii="Arial" w:hAnsi="Arial" w:cs="Arial"/>
              <w:color w:val="666666"/>
              <w:sz w:val="16"/>
              <w:szCs w:val="16"/>
            </w:rPr>
            <w:t>TEL: +65-64436635; FAX: +65-66352950 ;</w:t>
          </w:r>
          <w:r w:rsidR="00345BE7">
            <w:rPr>
              <w:rFonts w:ascii="Arial" w:hAnsi="Arial" w:cs="Arial"/>
              <w:color w:val="666666"/>
              <w:sz w:val="16"/>
              <w:szCs w:val="16"/>
            </w:rPr>
            <w:t xml:space="preserve"> WWW.BRINDAVANACCOUNTS.COM </w:t>
          </w:r>
        </w:p>
      </w:tc>
      <w:tc>
        <w:tcPr>
          <w:tcW w:w="0" w:type="auto"/>
          <w:tcMar>
            <w:top w:w="100" w:type="dxa"/>
            <w:left w:w="100" w:type="dxa"/>
            <w:bottom w:w="100" w:type="dxa"/>
            <w:right w:w="100" w:type="dxa"/>
          </w:tcMar>
        </w:tcPr>
        <w:p w:rsidR="00433F1B" w:rsidRDefault="00433F1B">
          <w:pPr>
            <w:widowControl w:val="0"/>
            <w:jc w:val="right"/>
          </w:pPr>
          <w:r>
            <w:rPr>
              <w:rFonts w:ascii="Arial" w:hAnsi="Arial" w:cs="Arial"/>
              <w:color w:val="666666"/>
              <w:sz w:val="16"/>
              <w:szCs w:val="16"/>
            </w:rPr>
            <w:t xml:space="preserve"> page </w:t>
          </w:r>
          <w:r w:rsidR="00D61ED7">
            <w:rPr>
              <w:rFonts w:ascii="Arial" w:hAnsi="Arial" w:cs="Arial"/>
              <w:color w:val="666666"/>
              <w:sz w:val="16"/>
              <w:szCs w:val="16"/>
            </w:rPr>
            <w:fldChar w:fldCharType="begin"/>
          </w:r>
          <w:r>
            <w:rPr>
              <w:rFonts w:ascii="Arial" w:hAnsi="Arial" w:cs="Arial"/>
              <w:color w:val="666666"/>
              <w:sz w:val="16"/>
              <w:szCs w:val="16"/>
            </w:rPr>
            <w:instrText>PAGE</w:instrText>
          </w:r>
          <w:r w:rsidR="00D61ED7">
            <w:rPr>
              <w:rFonts w:ascii="Arial" w:hAnsi="Arial" w:cs="Arial"/>
              <w:color w:val="666666"/>
              <w:sz w:val="16"/>
              <w:szCs w:val="16"/>
            </w:rPr>
            <w:fldChar w:fldCharType="separate"/>
          </w:r>
          <w:r w:rsidR="00BA455B">
            <w:rPr>
              <w:rFonts w:ascii="Arial" w:hAnsi="Arial" w:cs="Arial"/>
              <w:noProof/>
              <w:color w:val="666666"/>
              <w:sz w:val="16"/>
              <w:szCs w:val="16"/>
            </w:rPr>
            <w:t>1</w:t>
          </w:r>
          <w:r w:rsidR="00D61ED7">
            <w:rPr>
              <w:rFonts w:ascii="Arial" w:hAnsi="Arial" w:cs="Arial"/>
              <w:color w:val="666666"/>
              <w:sz w:val="16"/>
              <w:szCs w:val="16"/>
            </w:rPr>
            <w:fldChar w:fldCharType="end"/>
          </w:r>
          <w:r>
            <w:rPr>
              <w:rFonts w:ascii="Arial" w:hAnsi="Arial" w:cs="Arial"/>
              <w:color w:val="666666"/>
              <w:sz w:val="16"/>
              <w:szCs w:val="16"/>
            </w:rPr>
            <w:t xml:space="preserve"> of </w:t>
          </w:r>
          <w:r w:rsidR="00D61ED7">
            <w:rPr>
              <w:rFonts w:ascii="Arial" w:hAnsi="Arial" w:cs="Arial"/>
              <w:color w:val="666666"/>
              <w:sz w:val="16"/>
              <w:szCs w:val="16"/>
            </w:rPr>
            <w:fldChar w:fldCharType="begin"/>
          </w:r>
          <w:r>
            <w:rPr>
              <w:rFonts w:ascii="Arial" w:hAnsi="Arial" w:cs="Arial"/>
              <w:color w:val="666666"/>
              <w:sz w:val="16"/>
              <w:szCs w:val="16"/>
            </w:rPr>
            <w:instrText>NUMPAGES</w:instrText>
          </w:r>
          <w:r w:rsidR="00D61ED7">
            <w:rPr>
              <w:rFonts w:ascii="Arial" w:hAnsi="Arial" w:cs="Arial"/>
              <w:color w:val="666666"/>
              <w:sz w:val="16"/>
              <w:szCs w:val="16"/>
            </w:rPr>
            <w:fldChar w:fldCharType="separate"/>
          </w:r>
          <w:r w:rsidR="00BA455B">
            <w:rPr>
              <w:rFonts w:ascii="Arial" w:hAnsi="Arial" w:cs="Arial"/>
              <w:noProof/>
              <w:color w:val="666666"/>
              <w:sz w:val="16"/>
              <w:szCs w:val="16"/>
            </w:rPr>
            <w:t>5</w:t>
          </w:r>
          <w:r w:rsidR="00D61ED7">
            <w:rPr>
              <w:rFonts w:ascii="Arial" w:hAnsi="Arial" w:cs="Arial"/>
              <w:color w:val="666666"/>
              <w:sz w:val="16"/>
              <w:szCs w:val="16"/>
            </w:rPr>
            <w:fldChar w:fldCharType="end"/>
          </w:r>
        </w:p>
      </w:tc>
    </w:tr>
  </w:tbl>
  <w:p w:rsidR="00433F1B" w:rsidRDefault="00433F1B">
    <w:pPr>
      <w:widowControl w:val="0"/>
    </w:pPr>
  </w:p>
  <w:p w:rsidR="00433F1B" w:rsidRDefault="00433F1B">
    <w:pPr>
      <w:tabs>
        <w:tab w:val="center" w:pos="4320"/>
        <w:tab w:val="right" w:pos="8640"/>
      </w:tabs>
      <w:jc w:val="right"/>
      <w:rPr>
        <w:color w:val="999999"/>
        <w:sz w:val="12"/>
        <w:szCs w:val="12"/>
      </w:rPr>
    </w:pPr>
    <w:r>
      <w:rPr>
        <w:color w:val="999999"/>
        <w:sz w:val="12"/>
        <w:szCs w:val="12"/>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BE7" w:rsidRDefault="00345B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57B" w:rsidRDefault="001F657B">
      <w:r>
        <w:separator/>
      </w:r>
    </w:p>
  </w:footnote>
  <w:footnote w:type="continuationSeparator" w:id="0">
    <w:p w:rsidR="001F657B" w:rsidRDefault="001F6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BE7" w:rsidRDefault="00345B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F1B" w:rsidRDefault="00433F1B">
    <w:pPr>
      <w:widowControl w:val="0"/>
      <w:tabs>
        <w:tab w:val="right" w:pos="11057"/>
      </w:tabs>
      <w:bidi/>
    </w:pPr>
  </w:p>
  <w:tbl>
    <w:tblPr>
      <w:bidiVisual/>
      <w:tblW w:w="5000" w:type="pct"/>
      <w:jc w:val="right"/>
      <w:tblBorders>
        <w:bottom w:val="dotted" w:sz="4" w:space="0" w:color="auto"/>
      </w:tblBorders>
      <w:tblLook w:val="0000"/>
    </w:tblPr>
    <w:tblGrid>
      <w:gridCol w:w="9450"/>
      <w:gridCol w:w="388"/>
    </w:tblGrid>
    <w:tr w:rsidR="00433F1B" w:rsidTr="001072F9">
      <w:trPr>
        <w:jc w:val="right"/>
      </w:trPr>
      <w:tc>
        <w:tcPr>
          <w:tcW w:w="0" w:type="auto"/>
          <w:tcMar>
            <w:top w:w="100" w:type="dxa"/>
            <w:left w:w="100" w:type="dxa"/>
            <w:bottom w:w="100" w:type="dxa"/>
            <w:right w:w="100" w:type="dxa"/>
          </w:tcMar>
        </w:tcPr>
        <w:p w:rsidR="00433F1B" w:rsidRDefault="00433F1B">
          <w:pPr>
            <w:pStyle w:val="Heading1"/>
            <w:widowControl w:val="0"/>
            <w:tabs>
              <w:tab w:val="right" w:pos="11057"/>
            </w:tabs>
            <w:spacing w:before="0" w:after="0"/>
            <w:jc w:val="right"/>
          </w:pPr>
          <w:bookmarkStart w:id="8" w:name="h.dt1doncdihej"/>
          <w:bookmarkEnd w:id="8"/>
          <w:r>
            <w:rPr>
              <w:rFonts w:ascii="Arial" w:hAnsi="Arial" w:cs="Arial"/>
              <w:color w:val="666666"/>
              <w:sz w:val="28"/>
              <w:szCs w:val="28"/>
            </w:rPr>
            <w:t>KNOW YOUR CLIENT (KYC)</w:t>
          </w:r>
          <w:r>
            <w:rPr>
              <w:rFonts w:ascii="Arial" w:hAnsi="Arial" w:cs="Arial"/>
              <w:color w:val="666666"/>
              <w:sz w:val="28"/>
              <w:szCs w:val="28"/>
            </w:rPr>
            <w:br/>
            <w:t>Due Diligence Form</w:t>
          </w:r>
        </w:p>
        <w:p w:rsidR="00433F1B" w:rsidRDefault="00433F1B">
          <w:pPr>
            <w:pStyle w:val="Subtitle"/>
            <w:tabs>
              <w:tab w:val="right" w:pos="11057"/>
            </w:tabs>
            <w:jc w:val="right"/>
            <w:rPr>
              <w:sz w:val="18"/>
              <w:szCs w:val="18"/>
            </w:rPr>
          </w:pPr>
          <w:bookmarkStart w:id="9" w:name="h.vbiqxwwfsoha"/>
          <w:bookmarkEnd w:id="9"/>
          <w:r>
            <w:rPr>
              <w:sz w:val="18"/>
              <w:szCs w:val="18"/>
            </w:rPr>
            <w:t>FOR SINGAPORE COMPANY WITH NOMINEE SERVICES</w:t>
          </w:r>
          <w:r>
            <w:rPr>
              <w:sz w:val="18"/>
              <w:szCs w:val="18"/>
            </w:rPr>
            <w:br/>
            <w:t>please complete all sections</w:t>
          </w:r>
        </w:p>
      </w:tc>
      <w:tc>
        <w:tcPr>
          <w:tcW w:w="0" w:type="auto"/>
          <w:tcMar>
            <w:top w:w="100" w:type="dxa"/>
            <w:left w:w="100" w:type="dxa"/>
            <w:bottom w:w="100" w:type="dxa"/>
            <w:right w:w="100" w:type="dxa"/>
          </w:tcMar>
        </w:tcPr>
        <w:p w:rsidR="00433F1B" w:rsidRDefault="00433F1B">
          <w:pPr>
            <w:widowControl w:val="0"/>
            <w:tabs>
              <w:tab w:val="right" w:pos="11057"/>
            </w:tabs>
            <w:bidi/>
            <w:jc w:val="right"/>
          </w:pPr>
        </w:p>
      </w:tc>
    </w:tr>
  </w:tbl>
  <w:p w:rsidR="00433F1B" w:rsidRDefault="00433F1B" w:rsidP="001072F9">
    <w:pPr>
      <w:widowControl w:val="0"/>
      <w:tabs>
        <w:tab w:val="right" w:pos="11057"/>
      </w:tabs>
      <w:bid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BE7" w:rsidRDefault="00345B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720" w:hanging="360"/>
      </w:pPr>
      <w:rPr>
        <w:u w:val="none"/>
      </w:rPr>
    </w:lvl>
    <w:lvl w:ilvl="1">
      <w:start w:val="1"/>
      <w:numFmt w:val="lowerLetter"/>
      <w:lvlText w:val="%2."/>
      <w:lvlJc w:val="left"/>
      <w:pPr>
        <w:tabs>
          <w:tab w:val="num" w:pos="1080"/>
        </w:tabs>
        <w:ind w:left="1440" w:hanging="360"/>
      </w:pPr>
      <w:rPr>
        <w:u w:val="none"/>
      </w:rPr>
    </w:lvl>
    <w:lvl w:ilvl="2">
      <w:start w:val="1"/>
      <w:numFmt w:val="lowerRoman"/>
      <w:lvlText w:val="%3."/>
      <w:lvlJc w:val="right"/>
      <w:pPr>
        <w:tabs>
          <w:tab w:val="num" w:pos="1800"/>
        </w:tabs>
        <w:ind w:left="2160" w:hanging="180"/>
      </w:pPr>
      <w:rPr>
        <w:u w:val="none"/>
      </w:rPr>
    </w:lvl>
    <w:lvl w:ilvl="3">
      <w:start w:val="1"/>
      <w:numFmt w:val="decimal"/>
      <w:lvlText w:val="%4."/>
      <w:lvlJc w:val="left"/>
      <w:pPr>
        <w:tabs>
          <w:tab w:val="num" w:pos="2520"/>
        </w:tabs>
        <w:ind w:left="2880" w:hanging="360"/>
      </w:pPr>
      <w:rPr>
        <w:u w:val="none"/>
      </w:rPr>
    </w:lvl>
    <w:lvl w:ilvl="4">
      <w:start w:val="1"/>
      <w:numFmt w:val="lowerLetter"/>
      <w:lvlText w:val="%5."/>
      <w:lvlJc w:val="left"/>
      <w:pPr>
        <w:tabs>
          <w:tab w:val="num" w:pos="3240"/>
        </w:tabs>
        <w:ind w:left="3600" w:hanging="360"/>
      </w:pPr>
      <w:rPr>
        <w:u w:val="none"/>
      </w:rPr>
    </w:lvl>
    <w:lvl w:ilvl="5">
      <w:start w:val="1"/>
      <w:numFmt w:val="lowerRoman"/>
      <w:lvlText w:val="%6."/>
      <w:lvlJc w:val="right"/>
      <w:pPr>
        <w:tabs>
          <w:tab w:val="num" w:pos="3960"/>
        </w:tabs>
        <w:ind w:left="4320" w:hanging="180"/>
      </w:pPr>
      <w:rPr>
        <w:u w:val="none"/>
      </w:rPr>
    </w:lvl>
    <w:lvl w:ilvl="6">
      <w:start w:val="1"/>
      <w:numFmt w:val="decimal"/>
      <w:lvlText w:val="%7."/>
      <w:lvlJc w:val="left"/>
      <w:pPr>
        <w:tabs>
          <w:tab w:val="num" w:pos="4680"/>
        </w:tabs>
        <w:ind w:left="5040" w:hanging="360"/>
      </w:pPr>
      <w:rPr>
        <w:u w:val="none"/>
      </w:rPr>
    </w:lvl>
    <w:lvl w:ilvl="7">
      <w:start w:val="1"/>
      <w:numFmt w:val="lowerLetter"/>
      <w:lvlText w:val="%8."/>
      <w:lvlJc w:val="left"/>
      <w:pPr>
        <w:tabs>
          <w:tab w:val="num" w:pos="5400"/>
        </w:tabs>
        <w:ind w:left="5760" w:hanging="360"/>
      </w:pPr>
      <w:rPr>
        <w:u w:val="none"/>
      </w:rPr>
    </w:lvl>
    <w:lvl w:ilvl="8">
      <w:start w:val="1"/>
      <w:numFmt w:val="lowerRoman"/>
      <w:lvlText w:val="%9."/>
      <w:lvlJc w:val="right"/>
      <w:pPr>
        <w:tabs>
          <w:tab w:val="num" w:pos="6120"/>
        </w:tabs>
        <w:ind w:left="6480" w:hanging="180"/>
      </w:pPr>
      <w:rPr>
        <w:u w:val="none"/>
      </w:rPr>
    </w:lvl>
  </w:abstractNum>
  <w:abstractNum w:abstractNumId="1">
    <w:nsid w:val="092509C7"/>
    <w:multiLevelType w:val="hybridMultilevel"/>
    <w:tmpl w:val="B5B8D5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noPunctuationKerning/>
  <w:characterSpacingControl w:val="doNotCompress"/>
  <w:footnotePr>
    <w:footnote w:id="-1"/>
    <w:footnote w:id="0"/>
  </w:footnotePr>
  <w:endnotePr>
    <w:endnote w:id="-1"/>
    <w:endnote w:id="0"/>
  </w:endnotePr>
  <w:compat/>
  <w:rsids>
    <w:rsidRoot w:val="001072F9"/>
    <w:rsid w:val="000F2E0D"/>
    <w:rsid w:val="001072F9"/>
    <w:rsid w:val="00145B43"/>
    <w:rsid w:val="001F657B"/>
    <w:rsid w:val="0021428F"/>
    <w:rsid w:val="002D6F7E"/>
    <w:rsid w:val="00345BE7"/>
    <w:rsid w:val="003A5BE6"/>
    <w:rsid w:val="0040731D"/>
    <w:rsid w:val="00433F1B"/>
    <w:rsid w:val="004960C8"/>
    <w:rsid w:val="004B28B7"/>
    <w:rsid w:val="00586CEE"/>
    <w:rsid w:val="005B0F0D"/>
    <w:rsid w:val="005E191F"/>
    <w:rsid w:val="0066447B"/>
    <w:rsid w:val="006B0532"/>
    <w:rsid w:val="006F6362"/>
    <w:rsid w:val="00886003"/>
    <w:rsid w:val="008A6475"/>
    <w:rsid w:val="009D315F"/>
    <w:rsid w:val="00A350E6"/>
    <w:rsid w:val="00A77B3E"/>
    <w:rsid w:val="00AC3917"/>
    <w:rsid w:val="00B7196C"/>
    <w:rsid w:val="00BA455B"/>
    <w:rsid w:val="00C07859"/>
    <w:rsid w:val="00CF5168"/>
    <w:rsid w:val="00D61ED7"/>
    <w:rsid w:val="00DD220C"/>
    <w:rsid w:val="00E524E8"/>
    <w:rsid w:val="00EA0F25"/>
    <w:rsid w:val="00EA7883"/>
    <w:rsid w:val="00F36833"/>
  </w:rsids>
  <m:mathPr>
    <m:mathFont m:val="Cambria Math"/>
    <m:brkBin m:val="before"/>
    <m:brkBinSub m:val="--"/>
    <m:smallFrac m:val="off"/>
    <m:dispDef/>
    <m:lMargin m:val="0"/>
    <m:rMargin m:val="0"/>
    <m:defJc m:val="centerGroup"/>
    <m:wrapRight/>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 Spacing" w:qFormat="1"/>
    <w:lsdException w:name="Medium Grid 1" w:locked="1" w:semiHidden="1" w:uiPriority="99"/>
    <w:lsdException w:name="Medium Grid 2" w:locked="1" w:uiPriority="1" w:qFormat="1"/>
    <w:lsdException w:name="Medium Grid 3" w:locked="1" w:uiPriority="60"/>
    <w:lsdException w:name="Dark List" w:locked="1" w:uiPriority="61"/>
    <w:lsdException w:name="Colorful Shading" w:locked="1" w:uiPriority="62"/>
    <w:lsdException w:name="Colorful List" w:locked="1" w:uiPriority="63"/>
    <w:lsdException w:name="Colorful Grid" w:locked="1" w:uiPriority="64"/>
    <w:lsdException w:name="Light Shading Accent 1" w:locked="1" w:uiPriority="65"/>
    <w:lsdException w:name="Light List Accent 1" w:locked="1" w:uiPriority="66"/>
    <w:lsdException w:name="Light Grid Accent 1" w:locked="1" w:uiPriority="67"/>
    <w:lsdException w:name="Medium Shading 1 Accent 1" w:locked="1" w:uiPriority="68"/>
    <w:lsdException w:name="Medium Shading 2 Accent 1" w:locked="1" w:uiPriority="69"/>
    <w:lsdException w:name="Medium List 1 Accent 1" w:locked="1" w:uiPriority="70"/>
    <w:lsdException w:name="Revision" w:locked="1" w:uiPriority="71"/>
    <w:lsdException w:name="List Paragraph" w:locked="1" w:uiPriority="72" w:qFormat="1"/>
    <w:lsdException w:name="Quote" w:locked="1" w:uiPriority="73" w:qFormat="1"/>
    <w:lsdException w:name="Intense Quote" w:locked="1" w:uiPriority="60" w:qFormat="1"/>
    <w:lsdException w:name="Medium List 2 Accent 1" w:locked="1" w:uiPriority="61"/>
    <w:lsdException w:name="Medium Grid 1 Accent 1" w:locked="1" w:uiPriority="62"/>
    <w:lsdException w:name="Medium Grid 2 Accent 1" w:locked="1" w:uiPriority="63"/>
    <w:lsdException w:name="Medium Grid 3 Accent 1" w:locked="1" w:uiPriority="64"/>
    <w:lsdException w:name="Dark List Accent 1" w:locked="1" w:uiPriority="65"/>
    <w:lsdException w:name="Colorful Shading Accent 1" w:locked="1" w:semiHidden="1" w:uiPriority="99"/>
    <w:lsdException w:name="Colorful List Accent 1" w:locked="1" w:uiPriority="34" w:qFormat="1"/>
    <w:lsdException w:name="Colorful Grid Accent 1" w:locked="1" w:uiPriority="29" w:qFormat="1"/>
    <w:lsdException w:name="Light Shading Accent 2" w:locked="1" w:uiPriority="30" w:qFormat="1"/>
    <w:lsdException w:name="Light List Accent 2" w:locked="1" w:uiPriority="66"/>
    <w:lsdException w:name="Light Grid Accent 2" w:locked="1" w:uiPriority="67"/>
    <w:lsdException w:name="Medium Shading 1 Accent 2" w:locked="1" w:uiPriority="68"/>
    <w:lsdException w:name="Medium Shading 2 Accent 2" w:locked="1" w:uiPriority="69"/>
    <w:lsdException w:name="Medium List 1 Accent 2" w:locked="1" w:uiPriority="70"/>
    <w:lsdException w:name="Medium List 2 Accent 2" w:locked="1" w:uiPriority="71"/>
    <w:lsdException w:name="Medium Grid 1 Accent 2" w:locked="1" w:uiPriority="72"/>
    <w:lsdException w:name="Medium Grid 2 Accent 2" w:locked="1" w:uiPriority="73"/>
    <w:lsdException w:name="Medium Grid 3 Accent 2" w:locked="1" w:uiPriority="60"/>
    <w:lsdException w:name="Dark List Accent 2" w:locked="1" w:uiPriority="61"/>
    <w:lsdException w:name="Colorful Shading Accent 2" w:locked="1" w:uiPriority="62"/>
    <w:lsdException w:name="Colorful List Accent 2" w:locked="1" w:uiPriority="63"/>
    <w:lsdException w:name="Colorful Grid Accent 2" w:locked="1" w:uiPriority="64"/>
    <w:lsdException w:name="Light Shading Accent 3" w:locked="1" w:uiPriority="65"/>
    <w:lsdException w:name="Light List Accent 3" w:locked="1" w:uiPriority="66"/>
    <w:lsdException w:name="Light Grid Accent 3" w:locked="1" w:uiPriority="67"/>
    <w:lsdException w:name="Medium Shading 1 Accent 3" w:locked="1" w:uiPriority="68"/>
    <w:lsdException w:name="Medium Shading 2 Accent 3" w:locked="1" w:uiPriority="69"/>
    <w:lsdException w:name="Medium List 1 Accent 3" w:locked="1" w:uiPriority="70"/>
    <w:lsdException w:name="Medium List 2 Accent 3" w:locked="1" w:uiPriority="71"/>
    <w:lsdException w:name="Medium Grid 1 Accent 3" w:locked="1" w:uiPriority="72"/>
    <w:lsdException w:name="Medium Grid 2 Accent 3" w:locked="1" w:uiPriority="73"/>
    <w:lsdException w:name="Medium Grid 3 Accent 3" w:locked="1" w:uiPriority="60"/>
    <w:lsdException w:name="Dark List Accent 3" w:locked="1" w:uiPriority="61"/>
    <w:lsdException w:name="Colorful Shading Accent 3" w:locked="1" w:uiPriority="62"/>
    <w:lsdException w:name="Colorful List Accent 3" w:locked="1" w:uiPriority="63"/>
    <w:lsdException w:name="Colorful Grid Accent 3" w:locked="1" w:uiPriority="64"/>
    <w:lsdException w:name="Light Shading Accent 4" w:locked="1" w:uiPriority="65"/>
    <w:lsdException w:name="Light List Accent 4" w:locked="1" w:uiPriority="66"/>
    <w:lsdException w:name="Light Grid Accent 4" w:locked="1" w:uiPriority="67"/>
    <w:lsdException w:name="Medium Shading 1 Accent 4" w:locked="1" w:uiPriority="68"/>
    <w:lsdException w:name="Medium Shading 2 Accent 4" w:locked="1" w:uiPriority="69"/>
    <w:lsdException w:name="Medium List 1 Accent 4" w:locked="1" w:uiPriority="70"/>
    <w:lsdException w:name="Medium List 2 Accent 4" w:locked="1" w:uiPriority="71"/>
    <w:lsdException w:name="Medium Grid 1 Accent 4" w:locked="1" w:uiPriority="72"/>
    <w:lsdException w:name="Medium Grid 2 Accent 4" w:locked="1" w:uiPriority="73"/>
    <w:lsdException w:name="Medium Grid 3 Accent 4" w:locked="1" w:uiPriority="60"/>
    <w:lsdException w:name="Dark List Accent 4" w:locked="1" w:uiPriority="61"/>
    <w:lsdException w:name="Colorful Shading Accent 4" w:locked="1" w:uiPriority="62"/>
    <w:lsdException w:name="Colorful List Accent 4" w:locked="1" w:uiPriority="63"/>
    <w:lsdException w:name="Colorful Grid Accent 4" w:locked="1" w:uiPriority="64"/>
    <w:lsdException w:name="Light Shading Accent 5" w:locked="1" w:uiPriority="65"/>
    <w:lsdException w:name="Light List Accent 5" w:locked="1" w:uiPriority="66"/>
    <w:lsdException w:name="Light Grid Accent 5" w:locked="1" w:uiPriority="67"/>
    <w:lsdException w:name="Medium Shading 1 Accent 5" w:locked="1" w:uiPriority="68"/>
    <w:lsdException w:name="Medium Shading 2 Accent 5" w:locked="1" w:uiPriority="69"/>
    <w:lsdException w:name="Medium List 1 Accent 5" w:locked="1" w:uiPriority="70"/>
    <w:lsdException w:name="Medium List 2 Accent 5" w:locked="1" w:uiPriority="71"/>
    <w:lsdException w:name="Medium Grid 1 Accent 5" w:locked="1" w:uiPriority="72"/>
    <w:lsdException w:name="Medium Grid 2 Accent 5" w:locked="1" w:uiPriority="73"/>
    <w:lsdException w:name="Medium Grid 3 Accent 5" w:locked="1" w:uiPriority="60"/>
    <w:lsdException w:name="Dark List Accent 5" w:locked="1" w:uiPriority="61"/>
    <w:lsdException w:name="Colorful Shading Accent 5" w:locked="1" w:uiPriority="62"/>
    <w:lsdException w:name="Colorful List Accent 5" w:locked="1" w:uiPriority="63"/>
    <w:lsdException w:name="Colorful Grid Accent 5" w:locked="1" w:uiPriority="64"/>
    <w:lsdException w:name="Light Shading Accent 6" w:locked="1" w:uiPriority="65"/>
    <w:lsdException w:name="Light List Accent 6" w:locked="1" w:uiPriority="66"/>
    <w:lsdException w:name="Light Grid Accent 6" w:locked="1" w:uiPriority="67"/>
    <w:lsdException w:name="Medium Shading 1 Accent 6" w:locked="1" w:uiPriority="68"/>
    <w:lsdException w:name="Medium Shading 2 Accent 6" w:locked="1" w:uiPriority="69"/>
    <w:lsdException w:name="Medium List 1 Accent 6" w:locked="1" w:uiPriority="70"/>
    <w:lsdException w:name="Medium List 2 Accent 6" w:locked="1" w:uiPriority="71"/>
    <w:lsdException w:name="Medium Grid 1 Accent 6" w:locked="1" w:uiPriority="72"/>
    <w:lsdException w:name="Medium Grid 2 Accent 6" w:locked="1" w:uiPriority="73"/>
    <w:lsdException w:name="Medium Grid 3 Accent 6" w:locked="1" w:uiPriority="60"/>
    <w:lsdException w:name="Dark List Accent 6" w:locked="1" w:uiPriority="61"/>
    <w:lsdException w:name="Colorful Shading Accent 6" w:locked="1" w:uiPriority="62"/>
    <w:lsdException w:name="Colorful List Accent 6" w:locked="1" w:uiPriority="63"/>
    <w:lsdException w:name="Colorful Grid Accent 6" w:locked="1" w:uiPriority="64"/>
    <w:lsdException w:name="Subtle Emphasis" w:locked="1" w:uiPriority="65" w:qFormat="1"/>
    <w:lsdException w:name="Intense Emphasis" w:locked="1" w:uiPriority="66" w:qFormat="1"/>
    <w:lsdException w:name="Subtle Reference" w:locked="1" w:uiPriority="67" w:qFormat="1"/>
    <w:lsdException w:name="Intense Reference" w:locked="1" w:uiPriority="68" w:qFormat="1"/>
    <w:lsdException w:name="Book Title" w:locked="1" w:uiPriority="69" w:qFormat="1"/>
    <w:lsdException w:name="Bibliography" w:locked="1" w:uiPriority="70"/>
    <w:lsdException w:name="TOC Heading" w:locked="1" w:semiHidden="1" w:uiPriority="71" w:unhideWhenUsed="1" w:qFormat="1"/>
  </w:latentStyles>
  <w:style w:type="paragraph" w:default="1" w:styleId="Normal">
    <w:name w:val="Normal"/>
    <w:qFormat/>
    <w:rsid w:val="00CF5168"/>
    <w:rPr>
      <w:color w:val="000000"/>
      <w:sz w:val="24"/>
      <w:szCs w:val="24"/>
      <w:lang w:val="en-US" w:eastAsia="en-US"/>
    </w:rPr>
  </w:style>
  <w:style w:type="paragraph" w:styleId="Heading1">
    <w:name w:val="heading 1"/>
    <w:basedOn w:val="Normal"/>
    <w:next w:val="Normal"/>
    <w:link w:val="Heading1Char"/>
    <w:uiPriority w:val="9"/>
    <w:qFormat/>
    <w:rsid w:val="00EF7B96"/>
    <w:pPr>
      <w:keepNext/>
      <w:keepLines/>
      <w:spacing w:before="100" w:after="100"/>
      <w:outlineLvl w:val="0"/>
    </w:pPr>
    <w:rPr>
      <w:b/>
      <w:bCs/>
      <w:sz w:val="48"/>
      <w:szCs w:val="48"/>
    </w:rPr>
  </w:style>
  <w:style w:type="paragraph" w:styleId="Heading2">
    <w:name w:val="heading 2"/>
    <w:basedOn w:val="Normal"/>
    <w:next w:val="Normal"/>
    <w:link w:val="Heading2Char"/>
    <w:uiPriority w:val="9"/>
    <w:qFormat/>
    <w:rsid w:val="00EF7B96"/>
    <w:pPr>
      <w:keepNext/>
      <w:keepLines/>
      <w:spacing w:before="100" w:after="100"/>
      <w:outlineLvl w:val="1"/>
    </w:pPr>
    <w:rPr>
      <w:b/>
      <w:bCs/>
      <w:sz w:val="36"/>
      <w:szCs w:val="36"/>
    </w:rPr>
  </w:style>
  <w:style w:type="paragraph" w:styleId="Heading3">
    <w:name w:val="heading 3"/>
    <w:basedOn w:val="Normal"/>
    <w:next w:val="Normal"/>
    <w:link w:val="Heading3Char"/>
    <w:uiPriority w:val="9"/>
    <w:qFormat/>
    <w:rsid w:val="00EF7B96"/>
    <w:pPr>
      <w:keepNext/>
      <w:keepLines/>
      <w:widowControl w:val="0"/>
      <w:outlineLvl w:val="2"/>
    </w:pPr>
    <w:rPr>
      <w:rFonts w:ascii="Arial" w:hAnsi="Arial" w:cs="Arial"/>
      <w:color w:val="FFFFFF"/>
      <w:sz w:val="20"/>
      <w:szCs w:val="20"/>
    </w:rPr>
  </w:style>
  <w:style w:type="paragraph" w:styleId="Heading4">
    <w:name w:val="heading 4"/>
    <w:basedOn w:val="Normal"/>
    <w:next w:val="Normal"/>
    <w:link w:val="Heading4Char"/>
    <w:uiPriority w:val="9"/>
    <w:qFormat/>
    <w:rsid w:val="00EF7B96"/>
    <w:pPr>
      <w:keepNext/>
      <w:keepLines/>
      <w:spacing w:before="240" w:after="40"/>
      <w:outlineLvl w:val="3"/>
    </w:pPr>
    <w:rPr>
      <w:b/>
      <w:bCs/>
    </w:rPr>
  </w:style>
  <w:style w:type="paragraph" w:styleId="Heading5">
    <w:name w:val="heading 5"/>
    <w:basedOn w:val="Normal"/>
    <w:next w:val="Normal"/>
    <w:link w:val="Heading5Char"/>
    <w:uiPriority w:val="9"/>
    <w:qFormat/>
    <w:rsid w:val="00EF7B96"/>
    <w:pPr>
      <w:keepNext/>
      <w:keepLines/>
      <w:spacing w:before="220" w:after="40"/>
      <w:outlineLvl w:val="4"/>
    </w:pPr>
    <w:rPr>
      <w:b/>
      <w:bCs/>
      <w:sz w:val="22"/>
      <w:szCs w:val="22"/>
    </w:rPr>
  </w:style>
  <w:style w:type="paragraph" w:styleId="Heading6">
    <w:name w:val="heading 6"/>
    <w:basedOn w:val="Normal"/>
    <w:next w:val="Normal"/>
    <w:link w:val="Heading6Char"/>
    <w:uiPriority w:val="9"/>
    <w:qFormat/>
    <w:rsid w:val="00EF7B96"/>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5168"/>
    <w:rPr>
      <w:rFonts w:ascii="Calibri" w:eastAsia="MS Gothic" w:hAnsi="Calibri" w:cs="Times New Roman"/>
      <w:b/>
      <w:bCs/>
      <w:color w:val="000000"/>
      <w:kern w:val="32"/>
      <w:sz w:val="32"/>
      <w:szCs w:val="32"/>
    </w:rPr>
  </w:style>
  <w:style w:type="character" w:customStyle="1" w:styleId="Heading2Char">
    <w:name w:val="Heading 2 Char"/>
    <w:link w:val="Heading2"/>
    <w:uiPriority w:val="9"/>
    <w:semiHidden/>
    <w:rsid w:val="00CF5168"/>
    <w:rPr>
      <w:rFonts w:ascii="Calibri" w:eastAsia="MS Gothic" w:hAnsi="Calibri" w:cs="Times New Roman"/>
      <w:b/>
      <w:bCs/>
      <w:i/>
      <w:iCs/>
      <w:color w:val="000000"/>
      <w:sz w:val="28"/>
      <w:szCs w:val="28"/>
    </w:rPr>
  </w:style>
  <w:style w:type="character" w:customStyle="1" w:styleId="Heading3Char">
    <w:name w:val="Heading 3 Char"/>
    <w:link w:val="Heading3"/>
    <w:uiPriority w:val="9"/>
    <w:semiHidden/>
    <w:rsid w:val="00CF5168"/>
    <w:rPr>
      <w:rFonts w:ascii="Calibri" w:eastAsia="MS Gothic" w:hAnsi="Calibri" w:cs="Times New Roman"/>
      <w:b/>
      <w:bCs/>
      <w:color w:val="000000"/>
      <w:sz w:val="26"/>
      <w:szCs w:val="26"/>
    </w:rPr>
  </w:style>
  <w:style w:type="character" w:customStyle="1" w:styleId="Heading4Char">
    <w:name w:val="Heading 4 Char"/>
    <w:link w:val="Heading4"/>
    <w:uiPriority w:val="9"/>
    <w:semiHidden/>
    <w:rsid w:val="00CF5168"/>
    <w:rPr>
      <w:rFonts w:ascii="Cambria" w:eastAsia="MS Mincho" w:hAnsi="Cambria" w:cs="Times New Roman"/>
      <w:b/>
      <w:bCs/>
      <w:color w:val="000000"/>
      <w:sz w:val="28"/>
      <w:szCs w:val="28"/>
    </w:rPr>
  </w:style>
  <w:style w:type="character" w:customStyle="1" w:styleId="Heading5Char">
    <w:name w:val="Heading 5 Char"/>
    <w:link w:val="Heading5"/>
    <w:uiPriority w:val="9"/>
    <w:semiHidden/>
    <w:rsid w:val="00CF5168"/>
    <w:rPr>
      <w:rFonts w:ascii="Cambria" w:eastAsia="MS Mincho" w:hAnsi="Cambria" w:cs="Times New Roman"/>
      <w:b/>
      <w:bCs/>
      <w:i/>
      <w:iCs/>
      <w:color w:val="000000"/>
      <w:sz w:val="26"/>
      <w:szCs w:val="26"/>
    </w:rPr>
  </w:style>
  <w:style w:type="character" w:customStyle="1" w:styleId="Heading6Char">
    <w:name w:val="Heading 6 Char"/>
    <w:link w:val="Heading6"/>
    <w:uiPriority w:val="9"/>
    <w:semiHidden/>
    <w:rsid w:val="00CF5168"/>
    <w:rPr>
      <w:rFonts w:ascii="Cambria" w:eastAsia="MS Mincho" w:hAnsi="Cambria" w:cs="Times New Roman"/>
      <w:b/>
      <w:bCs/>
      <w:color w:val="000000"/>
      <w:sz w:val="22"/>
      <w:szCs w:val="22"/>
    </w:rPr>
  </w:style>
  <w:style w:type="paragraph" w:styleId="Title">
    <w:name w:val="Title"/>
    <w:basedOn w:val="Normal"/>
    <w:link w:val="TitleChar"/>
    <w:uiPriority w:val="10"/>
    <w:qFormat/>
    <w:rsid w:val="00EF7B96"/>
    <w:pPr>
      <w:keepNext/>
      <w:keepLines/>
      <w:spacing w:before="480" w:after="120"/>
    </w:pPr>
    <w:rPr>
      <w:b/>
      <w:bCs/>
      <w:sz w:val="72"/>
      <w:szCs w:val="72"/>
    </w:rPr>
  </w:style>
  <w:style w:type="character" w:customStyle="1" w:styleId="TitleChar">
    <w:name w:val="Title Char"/>
    <w:link w:val="Title"/>
    <w:uiPriority w:val="10"/>
    <w:rsid w:val="00CF5168"/>
    <w:rPr>
      <w:rFonts w:ascii="Calibri" w:eastAsia="MS Gothic" w:hAnsi="Calibri" w:cs="Times New Roman"/>
      <w:b/>
      <w:bCs/>
      <w:color w:val="000000"/>
      <w:kern w:val="28"/>
      <w:sz w:val="32"/>
      <w:szCs w:val="32"/>
    </w:rPr>
  </w:style>
  <w:style w:type="paragraph" w:styleId="Subtitle">
    <w:name w:val="Subtitle"/>
    <w:basedOn w:val="Normal"/>
    <w:link w:val="SubtitleChar"/>
    <w:uiPriority w:val="11"/>
    <w:qFormat/>
    <w:rsid w:val="00EF7B96"/>
    <w:pPr>
      <w:keepNext/>
      <w:keepLines/>
      <w:widowControl w:val="0"/>
    </w:pPr>
    <w:rPr>
      <w:rFonts w:ascii="Arial" w:hAnsi="Arial" w:cs="Arial"/>
      <w:i/>
      <w:iCs/>
      <w:color w:val="666666"/>
      <w:sz w:val="16"/>
      <w:szCs w:val="16"/>
    </w:rPr>
  </w:style>
  <w:style w:type="character" w:customStyle="1" w:styleId="SubtitleChar">
    <w:name w:val="Subtitle Char"/>
    <w:link w:val="Subtitle"/>
    <w:uiPriority w:val="11"/>
    <w:rsid w:val="00CF5168"/>
    <w:rPr>
      <w:rFonts w:ascii="Calibri" w:eastAsia="MS Gothic" w:hAnsi="Calibri" w:cs="Times New Roman"/>
      <w:color w:val="000000"/>
      <w:sz w:val="24"/>
      <w:szCs w:val="24"/>
    </w:rPr>
  </w:style>
  <w:style w:type="paragraph" w:styleId="BalloonText">
    <w:name w:val="Balloon Text"/>
    <w:basedOn w:val="Normal"/>
    <w:link w:val="BalloonTextChar"/>
    <w:rsid w:val="001072F9"/>
    <w:rPr>
      <w:rFonts w:ascii="Lucida Grande" w:hAnsi="Lucida Grande" w:cs="Lucida Grande"/>
      <w:sz w:val="18"/>
      <w:szCs w:val="18"/>
    </w:rPr>
  </w:style>
  <w:style w:type="character" w:customStyle="1" w:styleId="BalloonTextChar">
    <w:name w:val="Balloon Text Char"/>
    <w:link w:val="BalloonText"/>
    <w:rsid w:val="001072F9"/>
    <w:rPr>
      <w:rFonts w:ascii="Lucida Grande" w:hAnsi="Lucida Grande" w:cs="Lucida Grande"/>
      <w:color w:val="000000"/>
      <w:sz w:val="18"/>
      <w:szCs w:val="18"/>
    </w:rPr>
  </w:style>
  <w:style w:type="paragraph" w:styleId="Header">
    <w:name w:val="header"/>
    <w:basedOn w:val="Normal"/>
    <w:link w:val="HeaderChar"/>
    <w:rsid w:val="001072F9"/>
    <w:pPr>
      <w:tabs>
        <w:tab w:val="center" w:pos="4320"/>
        <w:tab w:val="right" w:pos="8640"/>
      </w:tabs>
    </w:pPr>
  </w:style>
  <w:style w:type="character" w:customStyle="1" w:styleId="HeaderChar">
    <w:name w:val="Header Char"/>
    <w:link w:val="Header"/>
    <w:rsid w:val="001072F9"/>
    <w:rPr>
      <w:color w:val="000000"/>
      <w:sz w:val="24"/>
      <w:szCs w:val="24"/>
    </w:rPr>
  </w:style>
  <w:style w:type="paragraph" w:styleId="Footer">
    <w:name w:val="footer"/>
    <w:basedOn w:val="Normal"/>
    <w:link w:val="FooterChar"/>
    <w:rsid w:val="001072F9"/>
    <w:pPr>
      <w:tabs>
        <w:tab w:val="center" w:pos="4320"/>
        <w:tab w:val="right" w:pos="8640"/>
      </w:tabs>
    </w:pPr>
  </w:style>
  <w:style w:type="character" w:customStyle="1" w:styleId="FooterChar">
    <w:name w:val="Footer Char"/>
    <w:link w:val="Footer"/>
    <w:rsid w:val="001072F9"/>
    <w:rPr>
      <w:color w:val="000000"/>
      <w:sz w:val="24"/>
      <w:szCs w:val="24"/>
    </w:rPr>
  </w:style>
  <w:style w:type="table" w:styleId="TableGrid">
    <w:name w:val="Table Grid"/>
    <w:basedOn w:val="TableNormal"/>
    <w:rsid w:val="00107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D6F7E"/>
    <w:rPr>
      <w:color w:val="0000FF"/>
      <w:u w:val="single"/>
    </w:rPr>
  </w:style>
  <w:style w:type="paragraph" w:customStyle="1" w:styleId="ColorfulList-Accent11">
    <w:name w:val="Colorful List - Accent 11"/>
    <w:basedOn w:val="Normal"/>
    <w:uiPriority w:val="34"/>
    <w:qFormat/>
    <w:locked/>
    <w:rsid w:val="004B28B7"/>
    <w:pPr>
      <w:spacing w:after="200" w:line="276" w:lineRule="auto"/>
      <w:ind w:left="720"/>
      <w:contextualSpacing/>
    </w:pPr>
    <w:rPr>
      <w:rFonts w:ascii="Calibri" w:eastAsia="Calibri" w:hAnsi="Calibri"/>
      <w:color w:val="auto"/>
      <w:sz w:val="22"/>
      <w:szCs w:val="22"/>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9A272-4AB3-41AA-9683-FD1C72EC2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502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Links>
    <vt:vector size="12" baseType="variant">
      <vt:variant>
        <vt:i4>2949150</vt:i4>
      </vt:variant>
      <vt:variant>
        <vt:i4>3</vt:i4>
      </vt:variant>
      <vt:variant>
        <vt:i4>0</vt:i4>
      </vt:variant>
      <vt:variant>
        <vt:i4>5</vt:i4>
      </vt:variant>
      <vt:variant>
        <vt:lpwstr>mailto:shyam@vaduvammal.in</vt:lpwstr>
      </vt:variant>
      <vt:variant>
        <vt:lpwstr/>
      </vt:variant>
      <vt:variant>
        <vt:i4>2949150</vt:i4>
      </vt:variant>
      <vt:variant>
        <vt:i4>0</vt:i4>
      </vt:variant>
      <vt:variant>
        <vt:i4>0</vt:i4>
      </vt:variant>
      <vt:variant>
        <vt:i4>5</vt:i4>
      </vt:variant>
      <vt:variant>
        <vt:lpwstr>mailto:shyam@vaduvammal.in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 Suppiah</dc:creator>
  <cp:lastModifiedBy>Sangeetha</cp:lastModifiedBy>
  <cp:revision>8</cp:revision>
  <cp:lastPrinted>2019-03-04T06:57:00Z</cp:lastPrinted>
  <dcterms:created xsi:type="dcterms:W3CDTF">2015-09-14T08:57:00Z</dcterms:created>
  <dcterms:modified xsi:type="dcterms:W3CDTF">2019-03-04T06:57:00Z</dcterms:modified>
</cp:coreProperties>
</file>